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3b7a" w14:textId="93d3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"Суға тарифтерді белгілеу жүйесін жетілдіру жөнінде ұсыныстар әзірлеу үшін жұмыс тобын құру туралы" Қазақстан Республикасы Премьер-Министрінің 2012 жылғы 7 желтоқсандағы № 225-ө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16 сәуірдегі № 67-ө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«Суға тарифтерді белгілеу жүйесін жетілдіру жөнінде ұсыныстар әзірлеу үшін жұмыс тобын құру туралы»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 2012 жылғы 7 желтоқсандағы № 225-ө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Келімбетов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Нематұлы               Премьер-Министрінің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 - Қазақстан Республикасы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Мағауияұлы              монополияларды реттеу агенттігінің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Майтиев                     - Қазақстан Республикасы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Бақдәулетұлы           бюджеттік жоспарлау министрлігі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монополияларды реттеу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бәсекелестікті қорғау саясаты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Әбілқасымова                - Қазақстан Республикасының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Мәдина Ерасылқызы             және бюджеттік жоспарлау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Қырықбаев                   - Қазақстан Республикасының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Оразбайұлы              ақпарат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Нысанбаев    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Нұралыұлы        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Өмірияев  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Мүслім Тайырұлы              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Шолпанқұлов  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Шолпанқұлұлы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Баймұқанов                  - Қазақстан Республикасы Бәсекелестікті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Сұлтанбекұлы            қорғау агенттігі (Монополияға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агенттік)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Шкарупа                     - Қазақстан Республикасы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Валерьевич           монополияларды реттеу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Галиев                      - Қазақстан Республикасы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Владислав Германович          министрлігі Құрылыс және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үй-коммуналдық шаруашылық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Асамбаев                    - «Алматы су» консорциуымының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Уәлихан Серікұлы              «Холдинг Алматы су»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коммуналдық кәсіпорнының бас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Әубәкіров                   - «Өскемен су арнасы»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Майданұлы               коммуналдық кәсіпорнының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Базылов                     - «Бастау»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Қуанышкелді Нұрланұлы         кәсіпорнының бас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Гордеева                    - «Қарағанды су»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Елизавета Александровна       серіктестігі бас директорының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мәселелері жөніндегі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Ғосман                      - «Каспий жылу, су арнасы»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Ғимыранұлы              коммуналдық кәсіпорнының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Досаев                      - «Астана су арнасы»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Уәлихан Маратұлы              коммуналдық кәсіпорнының бас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Ыбыраев                     - «Ақбұлақ»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Асан Сәрсенғалиұлы           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Имашев                      - «Батыс су арнасы»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Қайырғали Есенғалиұлы         шектеулі серіктестігінің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Исламов                     - «Көкшетау су арнасы»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Сапарбек Темірханұлы          коммуналдық кәсіпорнының бас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Ким                         - «Жетісу су арнасы»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Федорович             коммуналдық кәсіпорнының бас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Киселев                     - «Қостанай-су»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Игорь Иванович                кәсіпорны директорының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мәселелер жөніндегі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Колмыкова                   - «Павлодар су арнасы» жауапкершілігі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Галина Николаевна             шектеулі серіктестігінің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Орманов                     - «Су ресурстары-маркетинг»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Анарбек Оңғарұлы              жауапкершілігі шектеулі серіктестігінің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Оспанбеков                  - «Тараз-су»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Тілеухан Оспанбекұлы          кәсіпорнының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Ташлыков                    - «Атырау су арнасы»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Андрей Владимирович           коммуналдық кәсіпорнының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Сәтин                       - «Қызылжар су» жауапкершілігі шектеулі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Асқарұлы                серіктестігінің бас директоры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Өсербаев                    - «Қызылорда су жүйесі»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Мұратбек Базарбекұлы          коммуналдық кәсіпорнының оңалтушы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Жұмыс тобы 2013 жылғы 7 маусымға дейінгі мерзімде суға тарифтерді белгілеу жүйесін жетілдіру жөнінде ұсыныстар әзірлеп, Қазақстан Республикасының Үкіметіне енгізсін.».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