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fe18" w14:textId="ec0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нарығында тауарлық газға баға белгілеу мәселелері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23 сәуірдегі № 68-ө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ішкі нарығында тауарлық газға баға белгілеу мәселелері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 Премьер-Министрінің бірінші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Бірекешев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Аманғалиұлы        министрлігі Газ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   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Шманов                     - «ҚазМұнайГаз» ұлттық қомпаниясы»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Нұртас Нұрибекұлы            акционерлік қоғамының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инфрақұрылымы бойынша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Байзақов                   - «ҚазТрансГаз» акционерлік қоғамының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Сәбитұлы               маркетингі бойынша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10 мамырға дейінгі мерзімде Қазақстан Республикасының ішкі нарығында тауарлық газға баға белгілеу мәселелері бойынша ұсыныстар дайындасын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– Қазақстан Республикасының Өңірлік даму министрі Б.Ә. Сағынтаевқа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