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795" w14:textId="823d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"Рұқсат беру жүйесін жетілдірудің кейбір мәселелері туралы" Қазақстан Республикасы Премьер-Министрінің 2009 жылғы 30 наурыздағы № 47-ө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30 сәуірдегі № 75-ө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«Рұқсат беру жүйесін жетілдірудің кейбір мәселелері туралы» Қазақстан Республикасы Премьер-Министрінің 2009 жылғы 30 наурыздағы № 47-ө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рұқсат беру құжаттарын қайта қарау және оңтайландыру жөніндегі сараптама тобының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Сатиев                   - «Нұр Отан» халықтық -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Аманжолұлы           партиясы Инновациялық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Инновациялық даму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«Сәркеев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Құрманбайұлы      және сауда министрлiгi Кәсiпкерлiктi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комитеті төрағасының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«Бекешев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Бейсенбайұлы      және сауда министрлiгi Кәсiпкерлiктi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саясаты департаментiнiң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жетекшiнiң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«Жүргенова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Біржанқызы           және сауда министрлiгi Кәсiпкерлiктi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саясаты департаментiнiң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бастығы,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«Бұзырбаев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Маркленұлы           және сауда министрлiгi Кәсiпкерлiктi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саясаты департаментi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Жұмабекұлы          және сауда министрлiгi Кәсiпкерлiктi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саясаты департаментiнiң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«Әмiрғалина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Игiлiкқызы         және сауда министрлiгi Кәсiпкерлiктi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саясаты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сарапшысы»,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«Бекешев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Бейсенбайұлы      министрлігі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директоры, жетекшiнiң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«Жүргенова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Біржанқызы           министрлiгi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басқарма бастығы,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«Бұзырбаев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Маркленұлы           министрлiгi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 директорының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Жұмабекұлы          министрлiгi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басқарма бастығы»,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«Әмiрғалина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Игiлiкқызы         министрлiгi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сарапшысы»,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«Сәркеев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Құрманбайұлы      министрлiгi Кәсiпкерлiктi дамыту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Марат Әпсеметұлы Құсайынов, Рустам Александрович Ақбердин, Сабыржан Мәжитұлы Қаппасов, Зәуре Әбдіқұлқызы Әбдіраман, Виктор Продедович шығарылсын.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