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b04b7" w14:textId="05b04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Македония Республикасының Премьер-Министрі Никола Груевскийдің Қазақстан Республикасына жұмыс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2013 жылғы 6 маусымдағы № 92-ө өкімі</w:t>
      </w:r>
    </w:p>
    <w:p>
      <w:pPr>
        <w:spacing w:after="0"/>
        <w:ind w:left="0"/>
        <w:jc w:val="both"/>
      </w:pPr>
      <w:bookmarkStart w:name="z1" w:id="0"/>
      <w:r>
        <w:rPr>
          <w:rFonts w:ascii="Times New Roman"/>
          <w:b w:val="false"/>
          <w:i w:val="false"/>
          <w:color w:val="000000"/>
          <w:sz w:val="28"/>
        </w:rPr>
        <w:t>
      Македония Республикасының Премьер-Министрі Никола Груевскийдің 2013 жылғы 21-25 мамырда Астана қаласындағы VI Астана экономикалық форумына қатысуы үшін Қазақстан Республикасына жұмыс сапарын (бұдан әрі - сапар)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сапарды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w:t>
      </w:r>
      <w:r>
        <w:rPr>
          <w:rFonts w:ascii="Times New Roman"/>
          <w:b w:val="false"/>
          <w:i w:val="false"/>
          <w:color w:val="000000"/>
          <w:sz w:val="28"/>
        </w:rPr>
        <w:t>қосымшаға</w:t>
      </w:r>
      <w:r>
        <w:rPr>
          <w:rFonts w:ascii="Times New Roman"/>
          <w:b w:val="false"/>
          <w:i w:val="false"/>
          <w:color w:val="000000"/>
          <w:sz w:val="28"/>
        </w:rPr>
        <w:t xml:space="preserve"> сәйкес «1+5» форматы бойынша Македония Республикасының ресми делегациясы мүшелеріне жоғары деңгейде қызмет көрсету жөніндегі ұйымдастыру шараларын қабылдасын, сапарды өткізуге арналған шығыстарды 2013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жөніндегі қызметтер», 003 «Республикалық деңгейде халықтың санитарлық-эпидемиологиялық салауаттылығы» және 004 «Азаматтардың жекелеген санаттарына медициналық көмек көрсету»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Македония Республикасының ресми делегациясы мүшелерінің Астана қаласының әуежайында,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1) Қазақстан Республикасы Қорғаныс министрлігімен бірлесіп, Македония Республикасының Премьер-Министрі Никола Груевскийдің арнайы ұшағының Қазақстан Республикасы аумағының үстінен ұшып өтуін, Астана қаласының әуежайында қонуын және одан ұшып шығуын;</w:t>
      </w:r>
      <w:r>
        <w:br/>
      </w:r>
      <w:r>
        <w:rPr>
          <w:rFonts w:ascii="Times New Roman"/>
          <w:b w:val="false"/>
          <w:i w:val="false"/>
          <w:color w:val="000000"/>
          <w:sz w:val="28"/>
        </w:rPr>
        <w:t>
      2) Астана қаласының әуежайында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сапарды бұқаралық ақпарат құралдарында жария етуді қамтамасыз етсін.</w:t>
      </w:r>
      <w:r>
        <w:br/>
      </w:r>
      <w:r>
        <w:rPr>
          <w:rFonts w:ascii="Times New Roman"/>
          <w:b w:val="false"/>
          <w:i w:val="false"/>
          <w:color w:val="000000"/>
          <w:sz w:val="28"/>
        </w:rPr>
        <w:t>
</w:t>
      </w:r>
      <w:r>
        <w:rPr>
          <w:rFonts w:ascii="Times New Roman"/>
          <w:b w:val="false"/>
          <w:i w:val="false"/>
          <w:color w:val="000000"/>
          <w:sz w:val="28"/>
        </w:rPr>
        <w:t>
      6. Астана қаласының әкімдігі Македония Республикасының ресми делегациясын Астана қаласының әуежайында қарсы алу және шығарып салу жөніндегі ұйымдастыру іс-шараларын орындалуды, әуежайды безендіруді, баратын орындарда бірге жүруді, сондай-ақ мәдени бағдарламаларды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7. Қазақстан Республикасы Ұлттық қауіпсіздік комитетінің Шекара қызметі (келісім бойынша) және Қазақстан Республикасы Қаржы министрлігінің Кедендік бақылау комитеті Македония Республикасының ресми делегациясын Астана қаласының әуежайында қарсы алу және шығарып салу кезінде тиісті жәрдем көрсетуді қамтамасыз етсін.</w:t>
      </w:r>
      <w:r>
        <w:br/>
      </w:r>
      <w:r>
        <w:rPr>
          <w:rFonts w:ascii="Times New Roman"/>
          <w:b w:val="false"/>
          <w:i w:val="false"/>
          <w:color w:val="000000"/>
          <w:sz w:val="28"/>
        </w:rPr>
        <w:t>
</w:t>
      </w:r>
      <w:r>
        <w:rPr>
          <w:rFonts w:ascii="Times New Roman"/>
          <w:b w:val="false"/>
          <w:i w:val="false"/>
          <w:color w:val="000000"/>
          <w:sz w:val="28"/>
        </w:rPr>
        <w:t>
      8.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color w:val="000000"/>
          <w:sz w:val="28"/>
        </w:rPr>
        <w:t>      Премьер-Министр                            С. Ахметов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2013 жылғы 6 маусымдағы</w:t>
      </w:r>
      <w:r>
        <w:br/>
      </w:r>
      <w:r>
        <w:rPr>
          <w:rFonts w:ascii="Times New Roman"/>
          <w:b w:val="false"/>
          <w:i w:val="false"/>
          <w:color w:val="000000"/>
          <w:sz w:val="28"/>
        </w:rPr>
        <w:t xml:space="preserve">
№ 92-ө өкіміне      </w:t>
      </w:r>
      <w:r>
        <w:br/>
      </w:r>
      <w:r>
        <w:rPr>
          <w:rFonts w:ascii="Times New Roman"/>
          <w:b w:val="false"/>
          <w:i w:val="false"/>
          <w:color w:val="000000"/>
          <w:sz w:val="28"/>
        </w:rPr>
        <w:t xml:space="preserve">
қосымша          </w:t>
      </w:r>
    </w:p>
    <w:bookmarkEnd w:id="1"/>
    <w:bookmarkStart w:name="z13" w:id="2"/>
    <w:p>
      <w:pPr>
        <w:spacing w:after="0"/>
        <w:ind w:left="0"/>
        <w:jc w:val="left"/>
      </w:pPr>
      <w:r>
        <w:rPr>
          <w:rFonts w:ascii="Times New Roman"/>
          <w:b/>
          <w:i w:val="false"/>
          <w:color w:val="000000"/>
        </w:rPr>
        <w:t xml:space="preserve"> 
Македония Республикасы ресми делегациясының мүшелеріне қызмет көрсету жөніндегі ұйымдастыру шаралары</w:t>
      </w:r>
    </w:p>
    <w:bookmarkEnd w:id="2"/>
    <w:bookmarkStart w:name="z14" w:id="3"/>
    <w:p>
      <w:pPr>
        <w:spacing w:after="0"/>
        <w:ind w:left="0"/>
        <w:jc w:val="both"/>
      </w:pPr>
      <w:r>
        <w:rPr>
          <w:rFonts w:ascii="Times New Roman"/>
          <w:b w:val="false"/>
          <w:i w:val="false"/>
          <w:color w:val="000000"/>
          <w:sz w:val="28"/>
        </w:rPr>
        <w:t>
      1. Македония Республикасының ресми делегациясының мүшелерін (1+5 форматы бойынша) және Қазақстан Республикасы Президенті Күзет қызметінің қызметкерлерін Астана қаласындағы қонақүйде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автокөліктерге арнайы рұқсаттама,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Македония Республикасының ресми делегациясын қарсы алу және шығарып салу кезінде Астана қаласының әуежайында шай дастарханын және гүлмен безендіруді ұйымдастыру.</w:t>
      </w:r>
      <w:r>
        <w:br/>
      </w:r>
      <w:r>
        <w:rPr>
          <w:rFonts w:ascii="Times New Roman"/>
          <w:b w:val="false"/>
          <w:i w:val="false"/>
          <w:color w:val="000000"/>
          <w:sz w:val="28"/>
        </w:rPr>
        <w:t>
</w:t>
      </w:r>
      <w:r>
        <w:rPr>
          <w:rFonts w:ascii="Times New Roman"/>
          <w:b w:val="false"/>
          <w:i w:val="false"/>
          <w:color w:val="000000"/>
          <w:sz w:val="28"/>
        </w:rPr>
        <w:t>
      4. Астана қаласында Қазақстан Республикасы Премьер-Министрінің атынан Македония Республикасының Премьер-Министрінің құрметіне қабылдаулар (таңғы, түскі, кешкі ас), бейресми қабылдаулар, сондай-ақ техникалық үстелдер ұйымдастыру.</w:t>
      </w:r>
      <w:r>
        <w:br/>
      </w:r>
      <w:r>
        <w:rPr>
          <w:rFonts w:ascii="Times New Roman"/>
          <w:b w:val="false"/>
          <w:i w:val="false"/>
          <w:color w:val="000000"/>
          <w:sz w:val="28"/>
        </w:rPr>
        <w:t>
</w:t>
      </w:r>
      <w:r>
        <w:rPr>
          <w:rFonts w:ascii="Times New Roman"/>
          <w:b w:val="false"/>
          <w:i w:val="false"/>
          <w:color w:val="000000"/>
          <w:sz w:val="28"/>
        </w:rPr>
        <w:t>
      5. Македония Республикасы ресми делегациясының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6. Іс-шараларды өткізу орындарын гүлмен безендіру.</w:t>
      </w:r>
      <w:r>
        <w:br/>
      </w:r>
      <w:r>
        <w:rPr>
          <w:rFonts w:ascii="Times New Roman"/>
          <w:b w:val="false"/>
          <w:i w:val="false"/>
          <w:color w:val="000000"/>
          <w:sz w:val="28"/>
        </w:rPr>
        <w:t>
</w:t>
      </w:r>
      <w:r>
        <w:rPr>
          <w:rFonts w:ascii="Times New Roman"/>
          <w:b w:val="false"/>
          <w:i w:val="false"/>
          <w:color w:val="000000"/>
          <w:sz w:val="28"/>
        </w:rPr>
        <w:t>
      7. Македония Республикасының ресми делегациясының басшысы мен мүшелеріне, сондай-ақ, оларға еріп жүретін адамдарға көліктік қызмет көрсету.</w:t>
      </w:r>
      <w:r>
        <w:br/>
      </w:r>
      <w:r>
        <w:rPr>
          <w:rFonts w:ascii="Times New Roman"/>
          <w:b w:val="false"/>
          <w:i w:val="false"/>
          <w:color w:val="000000"/>
          <w:sz w:val="28"/>
        </w:rPr>
        <w:t>
</w:t>
      </w:r>
      <w:r>
        <w:rPr>
          <w:rFonts w:ascii="Times New Roman"/>
          <w:b w:val="false"/>
          <w:i w:val="false"/>
          <w:color w:val="000000"/>
          <w:sz w:val="28"/>
        </w:rPr>
        <w:t>
      8. Македония Республикасы ресми делегациясының басшысы мен мүшелеріне, сондай-ақ оларға еріп жүретін адамдарға медициналық қызмет көрсету.</w:t>
      </w:r>
      <w:r>
        <w:br/>
      </w:r>
      <w:r>
        <w:rPr>
          <w:rFonts w:ascii="Times New Roman"/>
          <w:b w:val="false"/>
          <w:i w:val="false"/>
          <w:color w:val="000000"/>
          <w:sz w:val="28"/>
        </w:rPr>
        <w:t>
</w:t>
      </w:r>
      <w:r>
        <w:rPr>
          <w:rFonts w:ascii="Times New Roman"/>
          <w:b w:val="false"/>
          <w:i w:val="false"/>
          <w:color w:val="000000"/>
          <w:sz w:val="28"/>
        </w:rPr>
        <w:t>
      9. Астана қаласының қонақүйінде екіжақты келіссөздер өткізу үшін залдарды жалға алу.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