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4e4f" w14:textId="06b4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 субъектілеріне салық салуды жетілдіру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 шілдедегі № 98-ө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 субъектілеріне салық салуды жетілдіру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       - 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      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      - 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       шаруашылығы 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Жұмаділдаев                      - 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Серқұлұлы               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         - 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         - 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Ботақанова                       - 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Толғанай Серікбайқызы         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Нұрпейісов                       - 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Қалиұлы                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Тоқсейітова                      - 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Мүслімқызы                  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министрлігінің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әлеуметтік қорғау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Әмірханұлы                       - 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                             министрлігінің Кірістерді талдау                                      және салық және кеден заңнамасы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мәселелерін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Құрманов                         -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Жомартұлы                   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Инвестициялық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Тәкиев                           -  Қазақстан Республикасы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 Төкешұлы                 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министрлігі Салық және кеден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саясаты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Әбдуәлі                          -  Қазақстан Республикасы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Дарын Әбдуәліұлы              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министрлігінің Салық және кеден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саясаты департаменті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саясаты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Смағұлова                        - 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Гүлмира Әмірғалиқызы          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өндірістік емес төлемдер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                         - 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Алтынай Қайыржанқызы          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өндірістік емес төлемдер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басқармасының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Өсіпова                          - 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Эльмира Бабаханқызы           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өндірістік емес төлемдер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басқармасының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Қабенова                         -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 Ермекқызы                    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Инвестициялық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департаментінің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Ошақбаев                         -  «Атамекен» одағы»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Рахым Сәкенұлы                      ұлттық экономикалық палатасы»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басқарма 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         - 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          Мәжілісінің депутаты,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экономикалық палатасы»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төралқасының мүшесі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Әділова                          -  «Атамекен» одағы»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Мәжитқызы                     ұлттық экономикалық палатасы»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Қаржылық және салық кеңесшілері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палатасының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Биекенов                         -  «Хамзе» шаруа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Хамитұлы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Мұрат                            -  «Атамекен» одағы»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                              ұлттық экономикалық палатасы»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басқарушы директоры -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Ақатаева                         -  «Атамекен» одағы»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Гүлжан Самарбеқызы                  ұлттық экономикалық палатасы»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Салық салу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Дарынов                          -  «Фермерлер одағы»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Әуезхан Қамешұлы                   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президенті-төрағасы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Әбдіқалымов                      -  «Фермерлер одағы»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Ақжол Әділжанұлы                   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Тілеубаев                        -  «Қазақстан бидай одағы»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Сақтапбергенұлы              тұлғалар бірлестігінің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Сауэр                            -  «Агрофирма «Родина»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Адамович                 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Жангуразов                       -  «Ижевский» 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Ибрагим Дәуітұлы                    кооперативінің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Розинов                          -  «Иволга-Холдинг»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Самойлович                  шектеулі серіктестігінің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директоры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агроөнеркәсіптік кешен субъектілеріне салық салуды жетілдіру жөнінде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бақылауды өзіме қалдырамын.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