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371d" w14:textId="dad3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1 шілдедегі № 99-ө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және облыстардың, республикалық маңызы бар қаланың және астананың жергілікті атқарушы органдары:</w:t>
      </w:r>
      <w:r>
        <w:br/>
      </w:r>
      <w:r>
        <w:rPr>
          <w:rFonts w:ascii="Times New Roman"/>
          <w:b w:val="false"/>
          <w:i w:val="false"/>
          <w:color w:val="000000"/>
          <w:sz w:val="28"/>
        </w:rPr>
        <w:t>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С. Ахметов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2013 жылғы 1 шілдедегі  </w:t>
      </w:r>
      <w:r>
        <w:br/>
      </w:r>
      <w:r>
        <w:rPr>
          <w:rFonts w:ascii="Times New Roman"/>
          <w:b w:val="false"/>
          <w:i w:val="false"/>
          <w:color w:val="000000"/>
          <w:sz w:val="28"/>
        </w:rPr>
        <w:t xml:space="preserve">
№ 99-ө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Заңын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528"/>
        <w:gridCol w:w="3230"/>
        <w:gridCol w:w="3294"/>
        <w:gridCol w:w="3147"/>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Нормативтік құқықтық және құқықтық актінің атауы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Актінің нысаны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Орындауға жауапты мемлекеттік органдар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министрлігінің мәселелері» туралы Қазақстан Республикасы Үкіметінің 2004 жылғы 29 қазандағы № 1130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көлік құралдарын және олардың тіркемелерін міндетті техникалық байқауды үйымдастыру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мекендеу ортасынан алып қойылған бекіре тұқымдас балықтарды және оның уылдырығын сатып алуға төлемақыны бекіту туралы» Қазақстан Республикасы Үкіметінің 2011 жылғы 27 мамырдағы № 593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 жатқан алаңдарда құрылыс салуға рұқсат беру қағидасын бекіту туралы» Қазақстан Республикасы Үкіметінің 2011 жылғы 27 маусымдағы № 720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тасымалдау жөніндегі қызметті лицензиялаудың кейбір мәселелері туралы» Қазақстан Республикасы Үкіметінің 2012 жылғы 20 қарашадағы № 1463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Шетелдіктерге және азаматтығы жоқ адамдарға Қазақстан Республикасында уақытша және тұрақты тұруға рұқсат беру қағидаларын бекіту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бейімдеу және ықпалдастыру орталықтары қызметінің қағидаларын бекіту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орналастыру орталықтары қызметінің қағидаларын бекіту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мәртебесін беру қағидаларын бекіту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қоймаларына балық жіберу, су объектілерін балық шаруашылық мелиорациялау жөніндегі жұмыстарды жүргізу қағидаларын бекіту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өңірін айқындау қағидасын бекіту туралы» Қазақстан Республикасы Көлік және коммуникация министрінің 2011 жылғы 28 ақпандағы № 96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бірліктердің әкімшілік-аумақтық құрылысының схемаларын бекіту туралы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 аумақтық бірліктер мәслихаттарының шешімдері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ДІА              - Қазақстан Республикасы Дін істері агенттігі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