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9210" w14:textId="bfa92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"Қазақмыс" корпорациясы" жауапкершілігі шектеулі серіктестігі қызметінің проблемалы мәселелерін қарау жөніндегі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2013 жылғы 2 шілдедегі № 101-ө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«Қазақмыс» корпорациясы» жауапкершілігі шектеулі серіктестігі қызметінің проблемалы мәселелері бойынша ұсыныстар әзірлеу мақсатында: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өкімге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жұмыс тобы құрылсын.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Жұмыс тобы «Қазақмыс» корпорациясы» жауапкершілігі шектеулі серіктестігінің өкілдерімен бірге бір ай мерзімде қалыптасқан жағдайды талдап, Қазақстан Республикасының Үкіметіне проблемалы мәселелерді реттеу жөнінде ұсыныстар енгізсін.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 шілдедегі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101-ө өкіміне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«Қазақмыс» корпорациясы» жауапкершілігі шектеулі серіктестігі қызметінің проблемалы мәселелерін қарау жөніндегі жұмыс тобының құрамы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3"/>
        <w:gridCol w:w="613"/>
        <w:gridCol w:w="6753"/>
      </w:tblGrid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Өскенбаев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Қайырбек Айтбайұлы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Өңірлік даму бірінші вице-министрі, жетекші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Альберт Павлович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Индустрия және жаңа технологиялар бірінші вице-министрі, жетекшінің орынбасары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Ахметжанов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Әнуар Мұратұлы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Қарағанды облысы әкімінің орынбасары, жетекшінің орынбасары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Дүйсебаев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Асылбек Жексенбайұлы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Табиғи монополияларды реттеу агенттігі төрағасының орынбасары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Құсайынов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Әпсеметұлы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Экономика және бюджеттік жоспарлау вице-министрі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Скляр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Васильевич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Көлік және коммуникация вице-министрі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Валерий Викторович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Республикасының Төтенше жағдайлар вице-министрі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Шолпанқұлов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Берік Шолпанқұлұлы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Қаржы вице-министрі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Егемберді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Ерғали Қуандықұлы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Еңбек және халықты әлеуметтік қорғау вице-министрі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Ысқақов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Марлен Нұрахметұлы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Қоршаған ортаны қорғау вице-министрі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Кәрібаев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Ғаббасұлы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Индустрия және жаңа технологиялар министрлігі Өнеркәсіп комитеті төрағасының орынбасары 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Қанат Құрмашұлы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Индустрия және жаңа технологиялар министрлігі Өнеркәсіп комитеті тау-кен металлургиясы басқармасының бастығы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Ермұханов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Әділше Мағрұпұлы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«Қазақстан темір жолы» акционерлік қоғамының вице-президенті (келісім бойынша)</w:t>
            </w:r>
          </w:p>
        </w:tc>
      </w:tr>
      <w:tr>
        <w:trPr>
          <w:trHeight w:val="30" w:hRule="atLeast"/>
        </w:trPr>
        <w:tc>
          <w:tcPr>
            <w:tcW w:w="5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Эдуард Викторович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«Қазақмыс» корпорациясы»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жауапкершілігі шектеулі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серіктестіктінің басқарма төрағасы (келісім бойынша)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