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fb8a" w14:textId="56d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кешенінің аумағында "Протон-М" зымыран-тасығышының құлау зардаптарын жоюдың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9 шілдедегі № 104-ө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1997 жылғы 4 қазандағы Қазақстан Республикасының Үкіметі мен Ресей Федерациясының Үкіметі арасындағы «Байқоңыр» кешенін Ресей Федерациясының жалға алуы жағдайында оның аумағындағы экология және табиғатты пайдалану жөніндегі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ғарыш агенттігі Қазақстан Республикасы Қоршаған ортаны қорғау министрлігімен бірлесіп: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«Байқоңыр» кешені бойынша Ресей-Қазақстан үкіметаралық комиссиясының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2013 жылғы 2 шілдеде ресейлік «Протон-М» зымыран-тасығышының құлау салдарынан келеңсіз экологиялық зардаптарды жою жөніндегі іс-шаралардың өткізілуін бақылау жөніндегі жұмыс комиссиясын (тобын)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жағдайда, тиісті орталық және жергілікті атқарушы органдар мамандарының экологиялық зардаптарды жою жөніндегі жұмыстарға қатысуын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орынбасары Қ.Н. Келімбетовке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104-ө өкіміне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Республикасынан 2013 жылғы 2 шілдеде ресейлік "Протон-М" зымыран-тасығышының құлау салдарынан келеңсіз экологиялық зардаптарды жою жөніндегі іс-шаралардың өткізілуін бақылау жөніндегі жұмыс комиссиясының (тобының)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 қорғау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Мұсабаев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Әбенұлы                сақтау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Ғафурұлы             қорғау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Мұхтарбекұлы         министрлігі Ғылым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Мұхтарұлы        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Шияпұлы              қорғау министрілігі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бақылау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Нұртаев                   - Қызылорда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Рзақұл Сәденұлы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«Байқоңыр» кешеніндегі арнайы өкілі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