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19b7" w14:textId="05f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көпір салу сапасы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11 шілдедегі № 107-ө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көпір салу сапасы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министрі,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 Автомобиль жолдары комитетінің ғылым және жұмыстардың сапасын бақылау басқармасының басшысы,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 Автомобиль 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 Көлік және қатынас 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Құрылыс және тұрғын үй-коммуналдық шаруашылық істері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 Құрылыс және тұрғын үй-коммуналдық шаруашылық істері комитетінің мемлекеттік сәулет-құрылыс бақылау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темір жолы» ұлттық компаниясы» акционерлік қоғамы филиалының Жол және ғимарат департаментінің бас инженері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«ҚазжолҒЗИ» акционерлік қоғамының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«ҚазАвтоЖол» акционерлік қоғамы басқарма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«Мостоотряд №1» жауапкершілігі шектеулі серіктестігінің бас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көпірлік конструкциялар зауыты» жауапкершілігі шектеулі серіктестігінің инновациялар бойынша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автожолшыларының қауымдастығы» заңды тұлғалар бірлестігінің атқарушы директоры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 Үкіметінің қарауына Қазақстан Республикасында көпір салу сапасы мәселелері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