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3636" w14:textId="d733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2013 жылғы 4 шілдедегі Қазақстан Республикасының Конституциялық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18 шілдедегі № 108-ө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18 шілдедегі</w:t>
      </w:r>
      <w:r>
        <w:br/>
      </w:r>
      <w:r>
        <w:rPr>
          <w:rFonts w:ascii="Times New Roman"/>
          <w:b w:val="false"/>
          <w:i w:val="false"/>
          <w:color w:val="000000"/>
          <w:sz w:val="28"/>
        </w:rPr>
        <w:t xml:space="preserve">
№ 108-ө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2013 жылғы</w:t>
      </w:r>
      <w:r>
        <w:br/>
      </w:r>
      <w:r>
        <w:rPr>
          <w:rFonts w:ascii="Times New Roman"/>
          <w:b/>
          <w:i w:val="false"/>
          <w:color w:val="000000"/>
        </w:rPr>
        <w:t>
4 шілдедегі Қазақстан Республикасының Конституциялық заңын</w:t>
      </w:r>
      <w:r>
        <w:br/>
      </w:r>
      <w:r>
        <w:rPr>
          <w:rFonts w:ascii="Times New Roman"/>
          <w:b/>
          <w:i w:val="false"/>
          <w:color w:val="000000"/>
        </w:rPr>
        <w:t>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554"/>
        <w:gridCol w:w="3033"/>
        <w:gridCol w:w="2576"/>
        <w:gridCol w:w="188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және құқықтық актінің 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органдар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0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жердің комендатура қызметі туралы үлгі ережені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1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қауiпсiздiк комитетi туралы ереженi бекiту туралы» Қазақстан Республикасы Президентінің 1996 жылғы 1 сәуiрдегі</w:t>
            </w:r>
            <w:r>
              <w:br/>
            </w:r>
            <w:r>
              <w:rPr>
                <w:rFonts w:ascii="Times New Roman"/>
                <w:b w:val="false"/>
                <w:i w:val="false"/>
                <w:color w:val="000000"/>
                <w:sz w:val="20"/>
              </w:rPr>
              <w:t>
№ 2922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r>
              <w:br/>
            </w:r>
            <w:r>
              <w:rPr>
                <w:rFonts w:ascii="Times New Roman"/>
                <w:b w:val="false"/>
                <w:i w:val="false"/>
                <w:color w:val="000000"/>
                <w:sz w:val="20"/>
              </w:rPr>
              <w:t>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6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министрлері мен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жариялауды жүзеге асыратын Интернет- ресурсты айқындау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8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атқарылуы және оған кассалық қызмет көрсету ережесін бекіту туралы» Қазақстан Республикасы Үкіметінің 2009 жылғы 26 ақпандағы </w:t>
            </w:r>
            <w:r>
              <w:br/>
            </w:r>
            <w:r>
              <w:rPr>
                <w:rFonts w:ascii="Times New Roman"/>
                <w:b w:val="false"/>
                <w:i w:val="false"/>
                <w:color w:val="000000"/>
                <w:sz w:val="20"/>
              </w:rPr>
              <w:t>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7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агентінің), төлеушінің билік етуі шектелген мүлкін өткізу саласындағы уәкілетті заңды тұлғаны анықтау туралы» Қазақстан Республикасы Үкіметінің 2011 жылғы 29 сәуірдегі № 463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5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актілерді мемлекеттiк тiркеу қағидаларын бекiту туралы» Қазақстан Республикасы Үкіметінің 2006 жылғы</w:t>
            </w:r>
            <w:r>
              <w:br/>
            </w:r>
            <w:r>
              <w:rPr>
                <w:rFonts w:ascii="Times New Roman"/>
                <w:b w:val="false"/>
                <w:i w:val="false"/>
                <w:color w:val="000000"/>
                <w:sz w:val="20"/>
              </w:rPr>
              <w:t>
17 тамыздағы № 778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5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медициналық көмек ұсыну ережесін,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ТЖМ</w:t>
            </w:r>
            <w:r>
              <w:br/>
            </w:r>
            <w:r>
              <w:rPr>
                <w:rFonts w:ascii="Times New Roman"/>
                <w:b w:val="false"/>
                <w:i w:val="false"/>
                <w:color w:val="000000"/>
                <w:sz w:val="20"/>
              </w:rPr>
              <w:t>
ДСМ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сипаттағы төтенше жағдай аймағына бару үшін, сондай-ақ, егер кешігуі адамдардың өмірі мен денсаулығына нақты қатер төндіруі мүмкін болса, шұғыл медициналық көмекке мұқтаж адамдарды емдеу мекемелеріне жеткізу үшін, меншік иелеріне материалдық залал келтірген жағдайда оны өтей отырып, көлікті (дипломатиялық иммунитеті бар шет мемлекеттер мен халықаралық ұйымдардың өкілдіктерінен басқа) пайдалану тәртібін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ККМ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ахуалында қосымша шаралар мен уақытша шектеулерді қолдану қағидаларын бекіту туралы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нормативтік құқықтық актілердің есебін жүргізу және жүйелендіру қағидаларын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 белгiлеу жөніндегі бiлiктiлiк талаптары мен өлшемдерiн бекiту туралы» Қазақстан Республикасы Үкіметінің 2004 жылғы 27 тамыздағы № 909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техногендiк сипаттағы төтенше жағдайлар уақытында байланыс операторларының желiлерi мен құралдарын пайдалану кезiнде оларға келтiрiлген шығындарды өтеу ережесiн бекiту туралы» Қазақстан Республикасы Үкіметінің 2005 жылғы 7 ақпандағы № 115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ТЖМ</w:t>
            </w:r>
            <w:r>
              <w:br/>
            </w:r>
            <w:r>
              <w:rPr>
                <w:rFonts w:ascii="Times New Roman"/>
                <w:b w:val="false"/>
                <w:i w:val="false"/>
                <w:color w:val="000000"/>
                <w:sz w:val="20"/>
              </w:rPr>
              <w:t>
ККМ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r>
              <w:br/>
            </w:r>
            <w:r>
              <w:rPr>
                <w:rFonts w:ascii="Times New Roman"/>
                <w:b w:val="false"/>
                <w:i w:val="false"/>
                <w:color w:val="000000"/>
                <w:sz w:val="20"/>
              </w:rPr>
              <w:t>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құралдарын беру және байланыс операторының байланыс желiлерi мен құралдарын пайдаланған кезде олардың шеккен шығындарын өтеу қағидаларын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Көтермелеулерді қолдану қағидаларын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бұйрығы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r>
              <w:br/>
            </w:r>
            <w:r>
              <w:rPr>
                <w:rFonts w:ascii="Times New Roman"/>
                <w:b w:val="false"/>
                <w:i w:val="false"/>
                <w:color w:val="000000"/>
                <w:sz w:val="20"/>
              </w:rPr>
              <w:t>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10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Нотариустың тағылымдамадан өтушілері болып тағылымдамадан өткені үшін ақы төлеудің қағидалары мен мөлшерін бекіту туралы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bl>
    <w:bookmarkStart w:name="z7"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Қаржымині – Қазақстан Республикасы Қаржы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