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cb4d" w14:textId="642c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сот-сараптама қызметі мәселелері бойынша өзгерістер мен толықтырулар енгізу туралы" 2013 жылғы 2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23 шілдедегі № 115-ө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сот-сараптама қызметі мәселелері бойынша өзгерістер мен толықтырулар енгізу туралы» 2013 жылғы 2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актінің жобасын әзірлесін және белгіленген тәртіппен Қазақстан Республикасының Үкіметіне бекітуге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115-ө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сот-сараптама қызметі мәселелері бойынша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енгізу туралы» 2013 жылғы 2 шілдедегі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Заңын іске асыру мақсатында қабылдануы қажет</w:t>
      </w:r>
      <w:r>
        <w:br/>
      </w:r>
      <w:r>
        <w:rPr>
          <w:rFonts w:ascii="Times New Roman"/>
          <w:b/>
          <w:i w:val="false"/>
          <w:color w:val="000000"/>
        </w:rPr>
        <w:t>
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4728"/>
        <w:gridCol w:w="2656"/>
        <w:gridCol w:w="2995"/>
        <w:gridCol w:w="2847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органдар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және Қазақстан Республикасы Үкіметіне енгізу мерзімі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«Қазақстан Республикасы сот сарапшыларының мемлекеттік тізілімін жүргізу ережесін бекіту туралы» 2010 жылғы 4 маусымдағы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«Қазақстан Республикасының сот сараптамасы зерттеулері әдістемелерінің мемлекеттік тізілімін жүргізу ережесін бекіту туралы» 2010 жылғы 4 маусымдағы № 515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Сот сараптамасы орталығында жүргізілетін сот сараптамалары түрлерінің тізбесін бекіту туралы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 жүргізілетін сот сараптамалары түрлерінің тізбесін бекіту туралы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министрінің бұйрығы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министрлігінің сот сараптамасы органдарына алғаш жұмысқа кіретін адамдардың арнайы кәсіптік даярлықтан өту ережесін бекіту туралы» Қазақстан Республикасы Әділет министрінің 2012 жылғы 20 сәуірдегі № 122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сараптамасының белгілі бір түрін жүргізу құқығына сот сарапшысы біліктілігін беру үшін біліктілік емтихандарын қабылдау ережесін бекіту туралы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бұйрығы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сараптамасының белгілі бір түрін жүргізу құқығына сот-медициналық, сот-психиатриялық, сот-наркологиялық сарапшысы біліктілігін беру үшін біліктілік емтихандарын қабылдау ережесін бекіту туралы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министрінің бұйрығы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