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39dec" w14:textId="5c39d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"Астана қаласының жаңа көлік жүйесі" жобасының бірінші кезегін іске асыру жөніндегі іс-шаралар жоспарын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2013 жылғы 23 шілдедегі № 116-ө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Республикасының Үкіметі туралы» 1995 жылғы 18 желтоқсандағы Қазақстан Республикасының Конституциялық заңы </w:t>
      </w:r>
      <w:r>
        <w:rPr>
          <w:rFonts w:ascii="Times New Roman"/>
          <w:b w:val="false"/>
          <w:i w:val="false"/>
          <w:color w:val="000000"/>
          <w:sz w:val="28"/>
        </w:rPr>
        <w:t>10-бабының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3-тармағына сәйкес: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«Астана қаласының жаңа көлік жүйесі» жобасының бірінші кезегін іске асыру жөніндегі іс-шаралар </w:t>
      </w:r>
      <w:r>
        <w:rPr>
          <w:rFonts w:ascii="Times New Roman"/>
          <w:b w:val="false"/>
          <w:i w:val="false"/>
          <w:color w:val="000000"/>
          <w:sz w:val="28"/>
        </w:rPr>
        <w:t>жоспары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өкімнің орындалуын бақылау Қазақстан Республикасы Өңірлік даму министрлігіне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      С. Ахметов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Премьер-Министрінің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23 шілдедегі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116-ө өкімімен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«Астана қаласының жаңа көлік жүйесі» жобасының бірінші кезегін іске асыру жөніндегі іс-шаралар жоспары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5"/>
        <w:gridCol w:w="4945"/>
        <w:gridCol w:w="2641"/>
        <w:gridCol w:w="2428"/>
        <w:gridCol w:w="3241"/>
      </w:tblGrid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4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Жобаны іске асырудың негізгі кезеңдері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Аяқтау нысаны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Орындау мерзімі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Жауапты орындаушылар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4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Жобаның ТЭН-ін әзірлеу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жобаның ТЭН-і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30.07.2013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әкімдігі, «Астана LRT» ЖШС (келісім бойынша)</w:t>
            </w:r>
          </w:p>
        </w:tc>
      </w:tr>
      <w:tr>
        <w:trPr>
          <w:trHeight w:val="30" w:hRule="atLeast"/>
        </w:trPr>
        <w:tc>
          <w:tcPr>
            <w:tcW w:w="8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 ТЭН-нің сараптамасын жасау, оның ішінде:</w:t>
            </w:r>
          </w:p>
        </w:tc>
        <w:tc>
          <w:tcPr>
            <w:tcW w:w="2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сараптамалар қорытындылары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-мемлекеттік сараптама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25.08.2013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ӨДМ, «Мемсараптама» РМК (келісім бойынша)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-салалық сараптама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26.08.2013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ККМ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-экономикалық сараптама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28.08.2013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әкімдігі, ЭБЖМ, «ЕТДО» ЖШС (келісім бойынша)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Жобаның ТЭН-ін бекіту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жобаның бекітілген ТЭН-і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28.08.2013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ӨДМ,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қаласының әкімдігі,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«Астана LRT» ЖШС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тарту туралы мәселені РБК қарауына шығару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РБК шешімі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29.08.2013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әкімдігі, ЭБЖМ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Жобаның бекітілген ТЭН-іне сәйкес жобаны 2013 жылы қосымша қаржыландыруға бюджеттік өтінімді РБК қарауына енгізу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РБК шешімі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29.08.2013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әкімдігі,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«Астана LRT» ЖШС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«Астана қаласындағы жаңа университеттің инженерлік коммуникацияларының және жолдарының құрылысы» жобасы бойынша (Ш. Қалдаяқов көш.) ЖРК бағдарының 110-116 станциялары (Абу-Даби Плаза - жаңа теміржол вокзалы) учаскелеріндегі бұзуға немесе өтемақы төлеуге қаражат бөлу туралы мәселені қарау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РБК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ЭБЖМ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қорытындысы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29.08.2013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әкімдігі, ЭБЖМ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«Астана қаласындағы жаңа университеттің инженерлік коммуникацияларының және жолдарының құрылысы» жобасы бойынша бұзуға және өтемақы төлеу 2013 жылғы 15 тамызға дейін жүргізілмеген жағдайда, ЖРК бағдарының 101-110 станциялары (13,6 км), 110-116 станциялары (7,3 км) учаскелеріндегі жер учаскелерін бұзу және сатып алуға өтемақы төлеу үшін 2013-2014 жылдарға арналған республикалық бюджеттен қосымша қаражат бөлу туралы мәселені қарау (АДБ шарттары бойынша)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РБК шешімі не ЭБЖМ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қорытындысы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29.08.2013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әкімдігі, ЭБЖМ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 қызметтеріне конкурс өткізу (техникалық қадағалау)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сатып алу туралы шарт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10.09.2013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әкімдігі,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«Астана LRT» ЖШС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алу және оларды бағалау бойынша мәселені белгіленген тәртіппен қарау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 әкімдігінің қаулысы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04.10.2013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әкімдігі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4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Электромеханикалық жабдықтарды (жылжымалы құрам, дабыл және электрмен жабдықтау жүйелері) жеткізуге конкурс жариялау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сатып алу туралы шарт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15.10.2013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әкімдігі,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«Астана LRT» ЖШС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4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ЖСҚ әзірлеу — жоба деңгейінде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ЖСҚ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15.11.2013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әкімдігі,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«Астана LRT» ЖШС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4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ЖСҚ-ға сараптама жүргізу - жоба деңгейінде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сараптама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қорытындысы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12.12.2013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ӨДМ,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«Мемсараптама» РМК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4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ЖСҚ бекіту - жоба деңгейінде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жобаның бекітілген ЖСҚ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15.12.2013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ӨДМ, «Мемсараптама» РМК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4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АДБ қарызын тарту туралы мәселені пысықтау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АДБ-мен Қарыз тарту туралы келісімге қол қою туралы 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Жарлығының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жобасы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21.12.2013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Қаржымині, СІМ,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Әділетмині, ЭБЖМ, ККМ,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әкімдігі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4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АДБ бағалауына сәйкес 2013—2014 жылдарға арналған республикалық бюджет есебінен өтемақы төлеу сомаларын түзету туралы мәселені қарау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РБК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ЭБЖМ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қорытындысы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31.12.2013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әкімдігі, ЭБЖМ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4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есебінен қаржыландырылатын құрылыс-монтаждау жұмыстарына арналған конкурс өткізу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сатып алу туралы шарт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15.02.2014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әкімдігі,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«Астана LRT» ЖШС (келісім бойынша)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4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туралы келісімді ратификациялау туралы Қазақстан Республикасы Заңының жобасын Қазақстан Республикасының Парламентіне енгізу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қаулысы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15.03.2014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ҚМ, ӘМ, ЭБЖМ, СІМ,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әкімдігі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4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ЖСҚ әзірлеу - жұмыс құжаттамасы деңгейінде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 жұмыс құжаттамасы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1.05.2014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әкімдігі,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«Астана LRT» ЖШС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4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АДБ қарызы есебінен қаржыландырылатын құрылыс-монтаждау жұмыстарына арналған халықаралық конкурс өткізу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құрылыс-монтаждау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 шарт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15.06.2014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«Астана қаласының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әкімдігі,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«Астана LRT» ЖШС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4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Электромеханикалық жабдықтарды (жылжымалы құрам, дабыл және электрмен жабдықтау жүйелері) жеткізу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қабылдау-тапсыру актісі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30.06.2016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әкімдігі,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«Астана LRT» ЖШС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4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есебінен қаржыландырылатын құрылыс-монтаждау жұмыстарын жүргізу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актісі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30.12.2016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әкімдігі,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«Астана LRT» ЖШС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4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АДБ қарызы есебінен қаржыландырылатын құрылыс-монтаждау жұмыстарын жүргізу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актісі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30.12.2016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әкімдігі,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«Астана LRT» ЖШС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4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Жүйені тестілеу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жүйені тестілеу актісі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30.04.2017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әкімдігі,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«Астана LRT» ЖШС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4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Жүйені пайдалануға беру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пайдалануға беру актісі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30.05.2017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әкімдігі,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«Астана LRT» ЖШС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</w:tr>
    </w:tbl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Ескертпе: аббревиатуралардың толық жазылуы: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Қаржымині - Қазақстан Республикасы Қаржы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Әділетмині- Қазақстан Республикасы Әділет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ЭБЖМ - Қазақстан Республикасы Экономика және бюджеттік жоспарлау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СІМ - Қазақстан Республикасы Сыртқы істер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ККМ - Қазақстан Республикасы Көлік және коммуникация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ӨДМ - Қазақстан Республикасы Өңірлік даму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«Астана LRT» ЖШС - «Астана LRT» жауапкершілігі шектеулі серіктестігі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«Мемсараптама» РМК - Қазақстан Республикасы Өңірлік даму министрлігі Құрылыс және тұрғын үй-коммуналдық шаруашылық істері комитетінің «Жобаларды мемлекеттік ведомстводан тыс сараптау» республикалық мемлекеттік кәсіпорны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«ЕТДО» ЖШС - «Елорданы тұрақты дамыту орталығы» жауапкершілігі шектеулі серіктестігі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АДБ - Азия Даму Банкі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РБК - Республикалық бюджет комиссиясы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ТЭН - техникалық-экономикалық негіздеме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ЖСҚ - жобалау-сметалық құжаттама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