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8f87" w14:textId="1b38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Ел ішінде және халықаралық алаңдарда ЭКСПО-2017 шеңберіндегі іс-шараларды жария ету жөніндегі 2014 жылға арналған медиа-жоспарды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31 шілдедегі № 120-ө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Ел ішінде және халықаралық алаңдарда ЭКСПО-2017 шеңберіндегі іс-шараларды жария ету жөніндегі 2014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медиа-жоспар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медиа-жоспар)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Мүдделі орталық мемлекеттік органдар, Астана қаласының әкімдігі, «Астана ЭКСПО-2017» ұлттық компаниясы» акционерлік қоғамы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медиа-жоспардың тиісінше және уақтылы орындалуын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тоқсан сайын, есепті тоқсаннан кейінгі айдың 5-күніне Қазақстан Республикасы Мәдениет және ақпарат министрлігіне медиа-жоспардың орындалу барысы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және ақпарат министрлігі 2014 жылғы 20 шілдеге және 2015 жылғы 20 қаңтарға қарай Қазақстан Республикасының Үкіметіне медиа-жоспардың орындалу барысы туралы жиынтық ақпарат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 Мәдениет және ақпарат министрлігіне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120-ө өкімімен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Ел ішінде және халықаралық алаңдарда ЭКСПО-2017 шеңберіндегі іс-шараларды жария ету жөніндегі 2014 жылға арналған медиа-жоспар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4148"/>
        <w:gridCol w:w="2518"/>
        <w:gridCol w:w="2222"/>
        <w:gridCol w:w="2371"/>
        <w:gridCol w:w="2074"/>
      </w:tblGrid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Іс-шаралардың атауы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Аяқталу нысаны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Бұқаралық ақпарат құралдары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 мерзімі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Жауапты орындаушылар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 жұмысы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көрмесін дайындау және өткізу жөнінде брифингтер мен баспасөз-конференцияларын ақпараттық жария етуді ұйымдастыру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шетелдік БАҚ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СІМ,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телеарналар эфиріндегі арнайы медиажобалардың мазмұнды толықтырылуын қамтамасыз 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«Хабар», «Қазақстан», «Астана», «СТВ», «24.KZ» телеарналары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көрмесін дайындау және өткізу туралы қазақстандық және шетелдік қоғам және саясат қайраткерлерінің (БАҚ, ҮЕҰ басшылары, депутаттар және т.б.) пікірлерін жариялауды ұйымдастыру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шетелдік БАҚ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СІМ, Қоршағанортамині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БАҚ-тарда және ақпараттық агенттіктерде арнайы айдарлардың ашылуын, сондай-ақ олардың ақпаратпен толықтырылуын қамтамасыз 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баспа БАҚ, «Қазақпарат», «Bnews» ақпараттық агенттіктері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мүдделі мемлекеттік органдар,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органдардың, Қазақстан Республикасы елшіліктерінің, бұқаралық ақпарат құралдарының ресми интернет-ресурстарында Астана қаласындағы ЭКСПО-2017 халықаралық мамандандырылған көрмесінің жаңартылған логотипін орналастыруды ұйымдастыру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органдардың, Қазақстан Республикасы елшіліктерінің, бұқаралық ақпарат құралдарының ресми интернет-ресурстары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қаңтардан бастап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СІМ, мемлекеттік органдар,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Көрменің ұйымдастырушылары мен серіктестерінің, Қазақстан Республикасы елшіліктерінің, бұқаралық ақпарат құралдарының, халықаралық ұйымдардың ресми интернет-ресурстарында, облыстар, Астана және Алматы қалалары әкімдіктерінің сайттарында Астана қаласындағы ЭКСПО-2017 халықаралық мамандандырылған көрмесінің интернет-баннерлерін, анимациялық модульдерін, инфографикаларын орналастыруды қамтамасыз 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Көрмені ұйымдастырушылардың және серіктестердің, Қазақстан Республикасын елшіліктерінің, бұқаралық ақпарат құралдарының ресми интернет-ресурстары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ЭКСПО» ұлттық компаниясы» АҚ (келісім бойынша), ЭБЖМ, МАМ, СІМ, мүдделі мемлекеттік органдар, облыстардың, Астана және Алматы қалаларының әкімдіктері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көрмесінің арнайы сайтын желілер мен блог-тұғырнамаларда ілгерілетуді ұйымдастыру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желілер мен блог-тұғырнамалар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қаңтардан бастап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 және «Казахстанская правда» газеттерінің арнайы нөмірлері мен арнайы беттерінің шығуын ұйымдастыру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 және «Казахстанская правда» газеттері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көрмесінің барлық іс-шараларының ақпараттық жариялануын қамтамасыз ету (студенттік, әлеуметтік-мәдени, көпшілік және өзге де республикалық БАҚ-тарда)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шетелдік БАҚ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көрмесін дайындау жөніндегі онлайн-конференцияларды өткізу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«Bnews» ақпараттық агенттігі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ЭКСПО» ұлттық компаниясы»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(келісім бойынша), СІМ, ЭБЖМ ИЖТМ, Қоршағанортамині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«Вирустық» роликтерді әзірлеу мен таратуды ұйымдастыру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желілер, бейне-хостингтер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ЭКСПО» ұлттық компаниясы»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(келісім бойынша)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ХКБ-ның Бас хатшысы мен сарапшыларының Қазақстан Республикасында өтетін ресми сапарларын және кездесулерін ақпараттық қолдауды ұйымдастыру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БАҚ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«Астана ЭКСПО» ұлттық компаниясы» АҚ (келісім бойынша), Қоршағанортамині, СІМ, мүдделі мемлекеттік органдар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ХКБ-ның төрағалары мен қатысушы мемлекеттер мүшелерінің ресми сапарларын, Астана қаласындағы ЭКСПО-2017 халықаралық мамандандырылған көрмесін өткізу мәселелері жөніндегі жұмыс кездесулерін ақпараттық қолдауды ұйымдастыру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шетелдік БАҚ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СІМ, МАМ, ЭБЖМ,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ХКБ-ның шетелдегі кезекті ассамблеяларына Қазақстан өкілдерінің қатысуын ақпараттық жария етуді ұйымдастыру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шетелдік БАҚ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СІМ, ЭБЖМ,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көрмесін дайындау аясында көрме Комиссары Р. Жошыбаевтың сапарларын жария етуді ұйымдастыру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шетелдік электрондық БАҚ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СІМ, МАМ,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көрмесін өткізу туралы арнайы мақалаларды әзірлеп, БАҚ-та жариялау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шетелдік БАҚ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әкімдігі, МАМ, ЭБЖМ, Қоршағанортамині, СІМ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қаласындағы ЭКСПО-2017 халықаралық мамандандырылған көрмесінің Қазақстан халқы Ассамблеясының іс-шараларына қатысуын ақпараттық қолдау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БАҚ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күні аясында ЭКСПО-2017 қатысуымен өңірлік форумдарды, іс-шараларды ақпараттық қолдауды ұйымдастыру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шетелдік БАҚ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«Энергия будущего» The Sun Trip тақырыбы бойынша халықаралық веложарысты ақпараттық қолдауды ұйымдастыру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шетелдік БАҚ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СІМ, Қоршағанортамині,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 аясында инновациялық даму туралы ИЖТМ басшылығының сұхбатын әзірлеу және жариялау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БАҚ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МАМ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Абу-Даби қаласында өткізілетін Дүниежүзілік болашақ энергиясы форумын және Женева қаласындағы жыл сайынғы болашақ энергиясы Еуропалық форумына Қазақстан Республикасы өкілдерінің қатысуын ақпараттық жария етуді ұйымдастыру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шетелдік БАҚ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қаңтар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СІМ, МАМ, Қоршағанортамині,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орам» жобасы туралы «Самұрық-Қазына» ҰӘҚ» АҚ басшылығының сұхбатын ұйымдастыру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ақпан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ҰӘҚ» АҚ (келісім бойынша), МАМ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көрмесін дайындау аясында «көлік инфрақұрылымын дамыту» тақырыбына материалды дайындау және жариялау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наурыз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МАМ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 тақырыбы бойынша «Самұрық-Қазына» ҰӘҚ» АҚ басшылығының «Жасыл экономика» бағдарламасына қатысуын қамтамасыз 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«24.KZ» телеарнасы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наурыз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ҰӘҚ» АҚ (келісім бойынша), МАМ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медиа-форум аясында Астана қаласындағы ЭКСПО-2017 халықаралық мамандандырылған көрмесі тақырыбы бойынша жеке секцияны жария 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шетелдік БАҚ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сәуір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СІМ, Қоршағанортамині,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 тақырыбының аясында Ғылым күніне орай материал дайындауды және жариялауды ұйымдастыру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БАҚ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сәуір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«Сарапшы» пікірталас клубына «Жасыл орам» құрылыс компаниялары өкілдерінің қатысуын қамтамасыз 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«Астана» телеарнасы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сәуір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ҰӘҚ» АҚ (келісім бойынша), МАМ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 аясында «Автожол саласындағы жобаларды іске асыру» тақырыбында материалды дайындау және жариялау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БАҚ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мамыр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МАМ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БАҚ-тар үшін Астана қаласына блог-, пресс-турларды ұйымдастыру: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АЭФ өткізу барысында көрме құрылысының басында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БАҚ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мамыр-шілде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ЭКСПО» ұлттық компаниясы» АҚ (келісім бойынша), СІМ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 инфрақұрылымын дамыту және объектілерінің құрылысы туралы Астана қаласының әкімі И. Тасмағамбетовпен сұхбатты дайындау және жариялау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маусым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әкімдігі, МАМ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ХКБ-ның 155 және 156 БА ақпараттық қолдауды ұйымдастыру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шетелдік БАҚ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маусым, қараша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СІМ,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Париж қаласында (Франция) ХКБ-ның ресми логотипі мен туын беру рәсімін ақпараттық қолдауды ұйымдастыру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шетелдік баспа БАҚ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маусым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СІМ,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ЭКСПО-2017 қатысуымен Қала күні аясындағы әлеуметтік-мәдени іс-шараларға ақпараттық қолдауды ұйымдастыру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БАҚ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маусым, шілде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СІМ, мүдделі мемлекеттік органдар,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көрмесін өткізу кезінде азық-түлікпен қамтамасыз ету бойынша қабылданатын шаралар туралы АШМ өкілінің мақаласын дайындау және жариялау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 газеті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шілде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«fourЭ» эко-этно фестивалін жария ету (ЭКСПО-2017 арналған жеке сайд-ивент)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БАҚ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тамыз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көрмесін дайындау мен оны өткізу аясында көлік және коммуникацияны дамыту туралы ККМ өкілінің сұхбатын дайындау және жариялау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тамыз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МАМ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ғылыми және кадрлық әлеуетін дамыту туралы Ұйымдастыру комитетінің жанындағы жұмыс штабы басшысының сұхбатын/мақаласын дайындау және жариялау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«Литер», «Алаш айнасы» газеттері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тамыз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МАМ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көрмесін өткізу аясында «Жаңа бағдарлар» тақырыбында материал дайындау және жариялау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«Bnews» ақпараттық агенттігі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қыркүйек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МАМ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ЭКСПО-2017» ұлттық компаниясы» акционерлік қоғамы басқармасының төрағасы Т. Ермегияевтің сұхбатын дайындауды және жариялауды ұйымдастыру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шетелдік БАҚ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қазан-қараша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Жаңартылатын және баламалы энергетика, энергия үнемдеу саласындағы отандық технологияларды коммерцияландыру мәселелері бойынша материал дайындауды және жариялауды ұйымдастыру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БАҚ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III тоқсан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«Энергия үнемдеу мен экологиялық қауіпсіздік» тақырыбында материал дайындауды және жариялау ұйымдастыру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III тоқсан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Туризмді дамыту және инвестициялар тарту туралы ИЖТМ басшылығының сұхбатын дайындау және жариялау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«Деловой Казахстан» газеті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қазан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МАМ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«Жаңартылатын энергия көздері және Қазақстанның әлеуеті» тақырыбында Қоршағанортамині өкілінің сұхбатын дайындау және жариялау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«Айқын» газеті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қараша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Қоршағанортамині, МАМ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көрмесіне дайындық туралы жаңалық материалдарын «Қазақпарат» ақпараттық агенттігінің халықаралық серіктестері арқылы таратуды ұйымдастыру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«Қазақпарат» ақпараттық агенттігі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«Болашақ энергиясы» тақырыбы бойынша халықаралық конференцияларды ақпараттық қолдауды ұйымдастыру («Жасыл көпір», «Болашақ энергиясы» бойынша форум)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шетелдік БАҚ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СІМ, Қоршағанортамині,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көрмесінің Астана экономикалық форумына, Еуразиялық медиа-форумына, KazEnergy форумына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қатысуын ақпараттық жария етуді қамтамасыз 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шетелдік БАҚ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МАМ, СІМ, Қоршағанортамині,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индустрияландыру күндері аясында «Болашақ энергиясы» тақырыбы бойынша халықаралық конференцияларды (көрме-форумға) ақпараттық қолдауды ұйымдастыру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шетелдік БАҚ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СІМ, Қоршағанортамині,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көрмесінің іс-шаралары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фоторепортаж жариялау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voxpopuli.kz сайты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ЭКСПО» ұлттық компаниясы» АҚ (келісім бойынша), МАМ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көрмесін өткізу кезінде азық-түлік өнімдерімен қамтамасыз ету туралы АШМ өкілімен сұхбатты дайындау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«Қазақстан» телеарнасы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II тоқсан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көрмесіне дайындық барысы туралы материалдарды шығаруды ұйымдастыру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«Хабар», «Қазақстан», «Астана», «СТВ», «7 арна», «31 арна», «Евразия+ОРТ», «МИР», «КТК» телеарналары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«Алаң» ток-шоуы мен «Таңшолпан» бағдарламасындағы ЭКСПО-2017 арнайы айдары шеңберінде Астана қаласындағы ЭКСПО-2017 халықаралық мамандандырылған көрмесін өткізуге дайындық және жетістіктері туралы шақырылған қонақтармен сұхбат ұйымдастыру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«Қазақстан» телеарнасы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 тоқсан сайын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«Жеті күн», «Көзқарас», «Үкімет пен әлеумет», «Арнайы репортаж», «Индустрияландыру күнделігі», «Қазақстан: әлеуметтік жобалар» ақпараттық-сараптамалық бағдарламалары шеңберінде Астана қаласындағы ЭКСПО-2017 халықаралық мамандандырылған көрмесі туралы материалдардың шығуын ұйымдастыру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 телеарнасы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көрмесінің аясында ұлттық дәстүр мен қолөнерді насихаттау мақсатында «Жәдігер» жаңа жобасын шығаруды ұйымдастыру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«Мәдениет» телеарнасы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 маусымнан бастап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«Өркениет» бағдарламасында Астана қаласындағы ЭКСПО-2017 халықаралық мамандандырылған көрмесінің тарихы, басқа мемлекеттердің тәжірибесі, осы іс-шараларды өткізуге дайындық туралы сюжеттердің шығуын ұйымдастыру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«Мәдениет» телеарнасы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«Қайырлы таң, қазақ елі» бағдарламасы шеңберінде Астана қаласындағы ЭКСПО-2017 халықаралық мамандандырылған көрмесінің тарихы және өткізу критерийлері туралы «ЭКСПО-2017» арнайы айдарының ашылуын ұйымдастыру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радиосы» және «Шалқар радиосы»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көрмесіне арналған арнайы ТВ бағдарламаның шығуын ұйымдастыру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«24.KZ» телеарнасы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«Тәулік тынысы» және «Событие дня» бағдарламалары шеңберінде арнайы спикерлермен Астана қаласындағы ЭКСПО-2017 халықаралық мамандандырылған көрмесі жайлы сұхбат ұйымдастыру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радиосы» және «Шалқар радиосы»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 туралы «Ұшқын» бағдарламасының шығуын ұйымдастыру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радиосы» және «Шалқар радиосы»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 қыркүйектен бастап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көрмесінің тарихы, оны өткізуге дайындық және жетістіктері туралы сұрақтар қою арқылы «ЭКСПО-2017» радио-викторинасын ұйымдастыру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«Астана» радиосы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«Біз» ток-шоуы мен «Жаңа күн» бағдарламасында «ЭКСПО-2017» арнайы айдары аясында шақырылған қонақтармен Астана қаласындағы ЭКСПО-2017 халықаралық мамандандырылған көрмесін өткізуге дайындық туралы сұхбаттарды ұйымдастыру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 телеарнасы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экономика» бағдарламасы шеңберінде мамандармен Астана қаласындағы ЭКСПО-2017 халықаралық мамандандырылған көрмесіне дайындық барысы туралы сұхбаттардың шығуын ұйымдастыру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«24.KZ» телеарнасы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 туралы имидждік бейнероликтерді әзірлеуді және көрсетуді ұйымдастыру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«Хабар», «24.KZ» «Қазақстан», «Астана», «СТВ»,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«7 арна», «31 арна», «Евразия+ОРТ», «МИР», «КТК», «Мәдениет», Kazakh TV, «Ел арна» телеарналары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ЭКСПО-2017 халықаралық мамандандырылған көрмесі тақырыбына арнайы медиа-жобаларды әзірлеу мен көрсету қамтамасыз 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«BBC», «CNBC» телеарналары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СІМ, «Астана ЭКСПО» ұлттық компаниясы» АҚ (келісім бойынша)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«PR News Wire» медиа-агенттігімен ынтымақтастықты қамтамасыз 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Баспасөз-релиздері мен медиа-релиздердің ғаламдық тарату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ЭКСПО» ұлттық компаниясы» АҚ (келісім бойынша)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«Астана ЭКСПО» ұлттық компаниясы» АҚ – «Астана ЭКСПО-2017» ұлттық компаниясы»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ХКБ БА – Халықаралық көрме бюросының Бас ассамблеясы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ХКБ – Халықаралық көрме бюросы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СІМ – Қазақстан Республикасы Сыртқы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 – Қазақстан Республикасы Мәдениет және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ИЖТМ – Қазақстан Республикасы Индустрия және жаңа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БҒМ – 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Қоршағанортамині – Қазақстан Республикасы Қоршаған ортаны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ККМ – Қазақстан Республикасы Көлік және коммуникация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ЭБЖМ – Қазақстан Республикасы Экономика және бюджеттік жоспарлау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АШМ – Қазақстан Республикасы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«Самұрық-Қазына» ҰӘҚ» АҚ - «Самұрық-Қазына» ұлттық әл-ауқат қоры»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АЭФ – Астана экономикалық форумы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 – бұқаралық ақпарат құралдары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ҮЕҰ – үкіметтік емес ұйымдар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ТВ – телевизия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