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051d" w14:textId="8db0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көлік мәселелері бойынша өзгерістер мен толықтырулар енгізу туралы" 2013 жылғы 4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8 тамыздағы № 132-ө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көлік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мен Астана қаласының әкімдігі:</w:t>
      </w:r>
      <w:r>
        <w:br/>
      </w:r>
      <w:r>
        <w:rPr>
          <w:rFonts w:ascii="Times New Roman"/>
          <w:b w:val="false"/>
          <w:i w:val="false"/>
          <w:color w:val="000000"/>
          <w:sz w:val="28"/>
        </w:rPr>
        <w:t>
      1) </w:t>
      </w:r>
      <w:r>
        <w:rPr>
          <w:rFonts w:ascii="Times New Roman"/>
          <w:b w:val="false"/>
          <w:i w:val="false"/>
          <w:color w:val="000000"/>
          <w:sz w:val="28"/>
        </w:rPr>
        <w:t>тізбеге</w:t>
      </w:r>
      <w:r>
        <w:rPr>
          <w:rFonts w:ascii="Times New Roman"/>
          <w:b w:val="false"/>
          <w:i w:val="false"/>
          <w:color w:val="000000"/>
          <w:sz w:val="28"/>
        </w:rPr>
        <w:t xml:space="preserve">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С. Ахметов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6 тамыздағы</w:t>
      </w:r>
      <w:r>
        <w:br/>
      </w:r>
      <w:r>
        <w:rPr>
          <w:rFonts w:ascii="Times New Roman"/>
          <w:b w:val="false"/>
          <w:i w:val="false"/>
          <w:color w:val="000000"/>
          <w:sz w:val="28"/>
        </w:rPr>
        <w:t xml:space="preserve">
№ 132-ө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көлік мәселелері бойынша өзгерістер мен толықтырулар енгізу туралы» 2013 жылғы 4 шілдедегі Қазақстан Республикасының Заңын іске асыру мақсатында қабылдануы қажет нормативтік құқықтық актілердің тізбесі</w:t>
      </w:r>
    </w:p>
    <w:bookmarkEnd w:id="2"/>
    <w:p>
      <w:pPr>
        <w:spacing w:after="0"/>
        <w:ind w:left="0"/>
        <w:jc w:val="both"/>
      </w:pPr>
      <w:r>
        <w:rPr>
          <w:rFonts w:ascii="Times New Roman"/>
          <w:b w:val="false"/>
          <w:i w:val="false"/>
          <w:color w:val="ff0000"/>
          <w:sz w:val="28"/>
        </w:rPr>
        <w:t>      Ескерту. Тізбеге өзгеріс енгізілді - ҚР Премьер-Министрінің 22.11.2013 </w:t>
      </w:r>
      <w:r>
        <w:rPr>
          <w:rFonts w:ascii="Times New Roman"/>
          <w:b w:val="false"/>
          <w:i w:val="false"/>
          <w:color w:val="ff0000"/>
          <w:sz w:val="28"/>
        </w:rPr>
        <w:t>№ 184-ө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5451"/>
        <w:gridCol w:w="2625"/>
        <w:gridCol w:w="2936"/>
        <w:gridCol w:w="2273"/>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Метрополитенмен жолаушыларды тасымалдау қағидаларын бекіту туралы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Алматы қ. әкімдігі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вокзалдары қызметінің кейбір мәселелері туралы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 әлеуметтік маңызы бар қатынастар бойынша көрсетілетін жолаушыларды тасымалдау қызметтеріне бағаларды айқындау әдістемесін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ТМРА, Еңбекмині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 жүктерді тасымалдау жөніндегі қызметті лицензиялаудың кейбір мәселелері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ӨДМ, ТМРА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 мен Ұлттық инфрақұрылым операторының қарауындағы әскерилендірілген күзетуге жататын темiржол көлiгi объектiлерiнің тізбесін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ІІМ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 тіркеу қағидаларын бекіту туралы» Қазақстан Республикасы Үкіметінің 2011 жылғы 17 қарашадағы № 1351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және көлік инфрақұрылымы объектілеріне келетін адамдарға, олардың алып жүретін заттарына, оның ішінде қол жүгі мен багажына тексеріп қарауды жүргізу қағидалары мен талаптарын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ІІМ, ҰҚК (келісім бойынша)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қызметі субъектілерін Жолаушылар мен көлік инфрақұрылымы объектілеріне келетін адамдар, олардың алып жүретін заттарын, оның ішінде қол жүгі мен багажын тексеріп қарауды жүргізу қағидалары мен талаптарына сәйкестігіне аттестаттау қағидаларын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ІІМ, ҰҚК (келісім бойынша)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мен көлік инфрақұрылымы объектілеріне келетін адамдар, олардың алып жүретін заттарын, оның ішінде қол жүгі мен багажын тексеріп қарау кезінде қолданылатын техникалық құралдарға қойылатын талаптарды бекіту туралы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ІІМ, ҰҚК (келісім бойынша)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 жүргізілетін көлік инфрақұрылымы объектілерінің, оларға қатысты тексеріп қарау жүргізілмейтін адамдардың, сондай-ақ көлік инфрақұрылымы объектілеріне әкелуге тыйым салынған заттар мен құралдардың тізбелерін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ІІМ, ҰҚК (келісім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уәкілетті органға және (немесе) құқық қорғау органдары мен арнайы мемлекеттік органдарға ресімделген және (немесе) броньға қойылған билеттер туралы мәліметтерді беру қағидаларын бекіту туралы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ІІМ, ҰҚК (келісім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көлiгiмен қауіптi жүктердi тасымалдау жөніндегі кейбір мәселелер туралы» Қазақстан Республикасы Үкіметінің 2004 жылғы 12 наурыздағы № 316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жүктерді тасымалдау қағидасын бекіту туралы» Қазақстан Республикасы Үкіметінің 2011 жылғы 18 шілдедегі № 826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тұрақты тасымалдауды ұйымдастырудың үлгі шартын бекіту туралы» Қазақстан Республикасы Үкіметінің 2011 жылғы 27 маусымдағы № 716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құрылыстарды (шлюздерді) техникалық пайдалану, тексеру және жөндеу қағидаларын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көлігі мамандарын даярлау куәліктерінің тізбесі мен нысандарын бекіту туралы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рельстік көліктің көлік құралдарын мемлекеттік тіркеу қағидаларын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қауіпсіздік ережесін бекіту туралы» Қазақстан Республикасы Үкіметінің 2007 жылғы 21 қыркүйектегі № 825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құжаттарының тізбесін, нысандарын және Кеме құжаттарын жүргізу қағидасын бекіту туралы» Қазақстан Республикасы Үкіметінің 2011 жылғы </w:t>
            </w:r>
            <w:r>
              <w:br/>
            </w:r>
            <w:r>
              <w:rPr>
                <w:rFonts w:ascii="Times New Roman"/>
                <w:b w:val="false"/>
                <w:i w:val="false"/>
                <w:color w:val="000000"/>
                <w:sz w:val="20"/>
              </w:rPr>
              <w:t>
26 шілдедегі № 856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мен оларға құқықтарды мемлекеттік тiркеу ережесін бекіту туралы» Қазақстан Республикасы Үкіметінің 2003 жылғы 17 қаңтардағы № 49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«Жүргізушілердің еңбегі мен тынығуын ұйымдастыру, сондай-ақ тахографтарды қолдану қағидасын бекіту туралы» Қазақстан Республикасы Үкіметінің 2011 жылғы 11 мамырдағы № 493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автомобиль тасымалдарының рұқсат беру жүйесін халықаралық қатынаста қолдану қағидасын бекіту туралы» Қазақстан Республикасы Үкіметінің 2011 жылғы 13 тамыздағы № 923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 арқылы автокөлік құралдарының жүріп өтуін регламенттейтін кейбір мәселелер туралы» Қазақстан Республикасы Үкіметінің 2008 жылғы 31 желтоқсандағы № 1345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«Бөлiнбейтiн iрi көлемдi және ауыр салмақты жүктердi Қазақстан Республикасының аумағында тасымалдауды ұйымдастыру және жүзеге асыру ережесін бекіту туралы» Қазақстан Республикасы Үкіметінің 2005 жылғы 24 қаңтардағы № 51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оның ішінде шағын көлемді кемені және оған құқықтарды мемлекеттік тіркеу қағидасын бекіту туралы» Қазақстан Республикасы Үкіметінің 2011 жылғы 14 қыркүйектегі № 1058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сертификат беру қағидаларын, сондай-ақ аэронавигациялық ұйымның әуе қозғалысына қызмет көрсету органдарына және (немесе) радиотехникалық жабдықты пайдалану және байланыс қызметтеріне қойылатын сертификаттық талаптарды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ТМРА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авиация ұйымдарын азаматтық авиация саласындағы халықаралық ұйымдардың авиациялық стандарттарын қолдануға жіберу қағидаларын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авиация инспекторларын кәсіптік даярлау және олардың біліктілігін ұстау қағидаларын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Қорғанысмині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кемесі данасын сертификаттау және оның ұшуға жарамдылық нормаларына сәйкестігіне куәлік беру қағидаларын бекіту туралы» Қазақстан Республикасы Үкіметінің 2012 жылғы 23 қазандағы № 1341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жеңіл авиация саласында сертификаттау қағидасын бекіту туралы» Қазақстан Республикасы Үкіметінің 2011 жылғы 31 наурыздағы № 318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және азаматтық әуе кемелерін пайдаланушы сертификатын беру қағидасын бекіту туралы» Қазақстан Республикасы Үкіметінің 2010 жылғы 18 қазандағы № 1070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және үлгі сертификатын беру қағидасын бекіту туралы» Қазақстан Республикасы Үкіметінің 2011 жылғы 20 маусымдағы № 678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әуе кемесінің ұшуға жарамдылығын сертификаттау және сертификат беру қағидасын бекіту туралы» Қазақстан Республикасы Үкіметінің 2011 жылғы 25 тамыздағы № 962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авиациялық техникасына техникалық қызмет көрсететін және оны жөндейтін ұйымды  сертификаттау және сертификат беру қағидасын бекіту туралы» Қазақстан Республикасы Үкіметінің 2011 жылғы 25 сәуірдегі № 440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авиациялық оқу орталығын сертификаттау және сертификат беру қағидасын бекіту туралы» Қазақстан Республикасы Үкіметінің 2011 жылғы 20 маусымдағы № 674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(тікұшақ айлағының) жарамдылығын сертификаттау және сертификат беру қағидасын бекіту туралы» Қазақстан Республикасы Үкіметінің 2011 жылғы 2 шілдедегі № 760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авиациялық қауіпсіздік қызметінің қарап тексеруді ұйымдастыруын сертификаттау және сертификат беру қағидасын бекіту туралы» Қазақстан Республикасы Үкіметінің 2011 жылғы 9 маусымдағы № 646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ұшуды іздестіру-құтқарумен қамтамасыз етуді ұйымдастыру жөніндегі қағидаларды бекіту туралы» Қазақстан Республикасы Үкіметінің 2011 жылғы 4 қарашадағы № 1296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ТЖМ, Қорғанысмині,  ҰҚК (келісім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және эксперименттік авиациясы әуе кемелерінің экипаж мүшелерінің жұмыс уақыты мен демалысын ұйымдастыру қағидасын бекіту туралы» Қазақстан Республикасы Үкіметінің 2011 жылғы 22 сәуірдегі № 437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Еңбекмині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 авиациялық жұмыстарға жіберу қағидасын бекіту туралы» Қазақстан Республикасы Үкіметінің 2010 жылғы 18 қазандағы № 1069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қамтамасыз етуге тікелей қатысатын авиация персоналын кәсіптік даярлау қағидасын бекіту туралы» Қазақстан Республикасы Үкіметінің 2011 жылғы 13 мамырдағы № 512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қауіпсіздіктің кейбір мәселелері туралы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ІІМ, Қаржымині, СІМ, Қорғанысмині,  ҰҚК (келісім бойынша)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жеңілдіктер берілетін тауарлардың тізбесін, сондай-ақ Тарифтік жеңілдіктер беру қағидалары мен шарттарын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ККМ, Қаржымині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және әуе көлігінде өрт қауіпсіздігі жөніндегі алдын алу жұмыстарын жүргізу және өрт салдарларын жою ережесін бекіту туралы» Қазақстан Республикасы Үкіметінің 2008 жылғы 16 ақпандағы № 148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ТЖМ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және жүк-багажды темір жол көлігімен тасымалдау қағидасын бекіту туралы» Қазақстан Республикасы Үкіметінің 2011 жылғы 14 шілдедегі № 799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бойынша біліктілік комиссиялары туралы ережені және Кемелердің командалық құрамының адамдарына диплом беру және аттестаттау қағидаларын бекіту туралы» Қазақстан Республикасы Үкіметінің 2011 жылғы 5 тамыздағы № 915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темір жол желісін пайдалану ережесін бекіту туралы» Қазақстан Республикасы Үкіметінің 2004 жылғы 16 сәуірдегі № 424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 техникалық пайдалану қағидаларын бекіту туралы» Қазақстан Республикасы Үкіметінің 2013 жылғы 5 ақпандағы № 87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министрлігінiң мәселелерi» туралы  Қазақстан Республикасы Үкіметінің 2004 жылғы 24 қарашадағы № 1232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Метрополитеннің қауiптiлігі жоғары аймақта болу және онда жұмыстар жүргiзу қағидаларын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көлігіндегі кеме құжаттарының нысандарын, оларды беру және жүргізу қағидасын бекіту туралы» Қазақстан Республикасы Үкiметiнiң 2011 жылғы 8 шілдедегі № 781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 ұшу қауіпсіздігі жөніндегі бағдарламаны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тасымалдары кезіндегі формальдылықты оңайлату бағдарламасын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теміржол көлігінде жол жүру құжаттарын (билеттерді) сатуды ұйымдастыру қағидаларын бекіту туралы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вокзалдарының тізбесін олардың класына сәйкес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вокзалдары класын анықтау әдістемесін бекіту туралы» Қазақстан Республикасы Көлік және коммуникация министрінің міндетін атқарушының  2012 жылғы 3 тамыздағы № 490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автоматтандырылған өлшеу құралдарын пайдалану қағидаларын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командалық құрамының адамдарына арналған дипломның нысанын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су жолдарымен кемелердің жүзуі туралы есептіліктің нысандары мен мерзімдерін, сондай-ақ оны жасау тәртібін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 кемелеріндегі еңбек қауіпсіздігі мен оны қорғау саласындағы қағидаларды бекіту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Еңбекмині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аумағындағы көліктік бақылау посттарының жұмысын ұйымдастыру ережесін бекіту туралы» Қазақстан Республикасы Көлік және коммуникация министрінің міндетін атқарушының 2010 жылғы 13 тамыздағы № 362 бұйрығына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қамтамасыз етуге қатысатын авиация персоналының кәсіптік даярлығының үлгілік бағдарламаларын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 байланысында пайдаланылатын тілді меңгеру дәрежесін айқындауға арналған тестілеу қағидаларын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авиациясында медициналық куәландыру қағидаларын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ДСМ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Аэровокзал кластары мен аэровокзал класын айқындау әдістемесін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персоналының біліктілік деңгейін айқындауға құқығы бар жеке тұлғаларға қойылатын біліктілік талаптарын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және халықаралық авиабағыттарындағы тұрақты рейстердің кестелерін бекіту жөніндегі нұсқаулықты бекіту туралы» Қазақстан Республикасы Көлік және коммуникация министрінің міндетін атқарушының 2010 жылғы 13 тамыздағы № 363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персоналы куәлігін беру қағидасын бекіту туралы» Қазақстан Республикасы Көлік және коммуникация министрінің 2011 жылғы 14 наурыздағы № 138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мемлекеттік және эксперименттік әуе кемелерінің халықаралық ұшуы, сондай-ақ шет мемлекеттердің әскери құралымдарын, қару-жарақтарын және әскери техникасын тасымалдауға арналған әуе кемелерінің халықаралық ұшуы үшін ашылған әуежайларды айқындау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Қорғанысмині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 пайдаланушыларды тексеру парақтарының нысандарын бекіту туралы» Қазақстан Республикасы Көлік және коммуникация министрінің 2012 жылғы 17 қыркүйектегі № 611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ӨДМ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азаматтық әуе кемелерін, оларға арналған құқықтарды және олармен жасалатын мәмілелерді, сондай-ақ оларға құқықты куәландыратын құжаттар нысандарын мемлекеттік тіркеу қағидаларын бекіту туралы» Қазақстан Республикасы Көлік және коммуникация министрінің 2012 жылғы 18 қыркүйектегі № 613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жолдарында кеме қатынасы қауіпсіздігін қамтамасыз ету жөніндегі жол жұмыстарын жоспарлау және жүргізу қағидаларын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портының капитаны туралы ережені бекіту туралы» Қазақстан Республикасы Көлік және коммуникация министрінің 2004 жылғы 10 ақпандағы № 55-І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өзге қызметті жүзеге асыруға келісім беру туралы өтініштерін ұсыну және оны қарау ережесін бекіту туралы» Қазақстан Республикасы Табиғи монополияларды реттеу агенттігі төрағасының 2005 жылғы 4 наурыздағы № 70-НҚ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немесе жекелеген операцияларды орындау үшін темір жол станцияларын ашу және жабу ережелерiн бекіту туралы» Көлік және коммуникация министрінің 2004 жылғы 23 шілдедегі № 283-І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жолдармен жүру қауiпсiздiгі талаптарының сақталуын тексеру, сондай-ақ жеке және заңды тұлғалардың багажды, жүктер мен жүк-багажды тиеу, түсіру (босату) жөніндегі қызметті жүзеге асыруы кезінде тасымалдаушы мен Ұлттық инфрақұрылым операторының қатысу қағидаларын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станцияларының жұмыс режиміне қойылатын талаптарды бекіту туралы» Көлік және коммуникация министрінің 2004 жылғы 29 қыркүйектегі № 366-І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кемелерінің халықаралық ұшуын қамтамасыз етуге арналған әуежайларды ашу және жабу қағидасын бекіту туралы» Қазақстан Республикасы Көлік және коммуникация министрінің 2011 жылғы </w:t>
            </w:r>
            <w:r>
              <w:br/>
            </w:r>
            <w:r>
              <w:rPr>
                <w:rFonts w:ascii="Times New Roman"/>
                <w:b w:val="false"/>
                <w:i w:val="false"/>
                <w:color w:val="000000"/>
                <w:sz w:val="20"/>
              </w:rPr>
              <w:t>
27 қазандағы № 651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жағдай туралы ақпараттың нысанын бекіту туралы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ҰҚК - Қазақстан Республикасы Ұлттық қауіпсіздік комитеті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