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3fb2" w14:textId="2793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Президенті В. Путиннің Қазақстан Республикасына жұмыс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8 тамыздағы № 134-ө өкімі</w:t>
      </w:r>
    </w:p>
    <w:p>
      <w:pPr>
        <w:spacing w:after="0"/>
        <w:ind w:left="0"/>
        <w:jc w:val="both"/>
      </w:pPr>
      <w:bookmarkStart w:name="z1" w:id="0"/>
      <w:r>
        <w:rPr>
          <w:rFonts w:ascii="Times New Roman"/>
          <w:b w:val="false"/>
          <w:i w:val="false"/>
          <w:color w:val="000000"/>
          <w:sz w:val="28"/>
        </w:rPr>
        <w:t>
      Қазақстан Республикасы мен Ресей Федерациясы арасындағы екіжақты ынтымақтастықты нығайту, Ресей Федерациясының Президенті В. Путиннің 2013 жылғы 6 – 7 шілдеде Қазақстан Республикасына жұмыс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«1+5» форматы бойынша Ресей Федерациясының ресми делегациясының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деңгейдегі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Республикасының Ішкі істер министрлігі Ресей Федерациясының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Ресей Федерациясының Президенті В. Путиннің арнайы ұшағының Қазақстан Республикасы аумағының үстінен ұшып өтуін, Астана қаласының әуежайына қонуын және одан ұшып шығуын;</w:t>
      </w:r>
      <w:r>
        <w:br/>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 бұқаралық ақпарат құралдарында жария етуді және Қазақстан Республикасы Президентінің атынан ресми қабылдау кезінде концерттік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Ресей Федерациясының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(келісім бойынша) Астана қалаcының әуежайында Ресей Федерациясының Президентін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қауіпсіздік комитетінің Шекара қызметі (келісім бойынша) және Қазақстан Республикасы Қаржы министрлігінің Кедендік бақылау комитеті Ресей Федерациясының ресми делегациясын Астана қаласының әуежайында қарсы алу және шығарып салу барысында тиісті жәрдем көрсетуді қамтамасыз етсін.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8 тамыздағы</w:t>
      </w:r>
      <w:r>
        <w:br/>
      </w:r>
      <w:r>
        <w:rPr>
          <w:rFonts w:ascii="Times New Roman"/>
          <w:b w:val="false"/>
          <w:i w:val="false"/>
          <w:color w:val="000000"/>
          <w:sz w:val="28"/>
        </w:rPr>
        <w:t xml:space="preserve">
№ 134-ө өкіміне   </w:t>
      </w:r>
      <w:r>
        <w:br/>
      </w:r>
      <w:r>
        <w:rPr>
          <w:rFonts w:ascii="Times New Roman"/>
          <w:b w:val="false"/>
          <w:i w:val="false"/>
          <w:color w:val="000000"/>
          <w:sz w:val="28"/>
        </w:rPr>
        <w:t xml:space="preserve">
қосымша      </w:t>
      </w:r>
    </w:p>
    <w:bookmarkEnd w:id="1"/>
    <w:bookmarkStart w:name="z12" w:id="2"/>
    <w:p>
      <w:pPr>
        <w:spacing w:after="0"/>
        <w:ind w:left="0"/>
        <w:jc w:val="left"/>
      </w:pPr>
      <w:r>
        <w:rPr>
          <w:rFonts w:ascii="Times New Roman"/>
          <w:b/>
          <w:i w:val="false"/>
          <w:color w:val="000000"/>
        </w:rPr>
        <w:t xml:space="preserve"> 
Ресей Федерациясының ресми делегациясы мүшелеріне қызмет көрсету жөніндегі ұйымдастыру шаралары</w:t>
      </w:r>
    </w:p>
    <w:bookmarkEnd w:id="2"/>
    <w:bookmarkStart w:name="z13" w:id="3"/>
    <w:p>
      <w:pPr>
        <w:spacing w:after="0"/>
        <w:ind w:left="0"/>
        <w:jc w:val="both"/>
      </w:pPr>
      <w:r>
        <w:rPr>
          <w:rFonts w:ascii="Times New Roman"/>
          <w:b w:val="false"/>
          <w:i w:val="false"/>
          <w:color w:val="000000"/>
          <w:sz w:val="28"/>
        </w:rPr>
        <w:t>
      1. Ресей Федерациясының ресми делегациясы мүшелерін (1+5 форматы бойынша) және Қазақстан Республикасы Президентінің Күзет қызметі қызметкерлерін Астана қаласындағы қонақүйге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Ресей Федерациясының ресми делегациясын қарсы алу және шығарып салу кезінде Астана қаласының әуежайында шай дастарханын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атынан Ресей Федерациясы Президентінің құрметіне қабылдаулар (таңғы, түскі, кешкі ас, соның ішінде бейресми) ұйымдастыру.</w:t>
      </w:r>
      <w:r>
        <w:br/>
      </w:r>
      <w:r>
        <w:rPr>
          <w:rFonts w:ascii="Times New Roman"/>
          <w:b w:val="false"/>
          <w:i w:val="false"/>
          <w:color w:val="000000"/>
          <w:sz w:val="28"/>
        </w:rPr>
        <w:t>
</w:t>
      </w:r>
      <w:r>
        <w:rPr>
          <w:rFonts w:ascii="Times New Roman"/>
          <w:b w:val="false"/>
          <w:i w:val="false"/>
          <w:color w:val="000000"/>
          <w:sz w:val="28"/>
        </w:rPr>
        <w:t>
      5. Ресей Федерациясының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техникалық қамтамасыз ету, тақырыптық және гүлмен безендіру.</w:t>
      </w:r>
      <w:r>
        <w:br/>
      </w:r>
      <w:r>
        <w:rPr>
          <w:rFonts w:ascii="Times New Roman"/>
          <w:b w:val="false"/>
          <w:i w:val="false"/>
          <w:color w:val="000000"/>
          <w:sz w:val="28"/>
        </w:rPr>
        <w:t>
</w:t>
      </w:r>
      <w:r>
        <w:rPr>
          <w:rFonts w:ascii="Times New Roman"/>
          <w:b w:val="false"/>
          <w:i w:val="false"/>
          <w:color w:val="000000"/>
          <w:sz w:val="28"/>
        </w:rPr>
        <w:t>
      7. Ресей Федерациясы ресми делегациясының басшысына және мүшелеріне, сондай-ақ оларға еріп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Ресей Федерациясы ресми делегациясының басшысына және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қаласында екіжақты кездесулер мен қабылдаулар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