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124" w14:textId="8cd4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терроризмге қарсы іс-қимыл мәселелері бойынша өзгерістер мен толықтырулар енгізу туралы" 2013 жылғы 8 қаңтардағы Қазақстан Республикасының Заңын іске асыру жөніндегі шаралар туралы" Қазақстан Республикасы Премьер-Министрінің 2013 жылғы 3 сәуірдегі № 62-ө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9 тамыздағы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терроризмге қарсы іс-қимыл мәселелері бойынша өзгерістер мен толықтырулар енгізу туралы» 2013 жылғы 8 қаңтардағы Қазақстан Республикасының Заңын іске асыру жөніндегі шаралар туралы» Қазақстан Республикасы Премьер-Министрінің 2013 жылғы 3 сәуірдегі № 62-ө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Республикасының кейбір заңнамалық актілеріне терроризмге қарсы іс-қимыл мәселелері бойынша өзгерістер мен толықтырулар енгізу туралы» 2013 жылғы 8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693"/>
        <w:gridCol w:w="2213"/>
        <w:gridCol w:w="2573"/>
        <w:gridCol w:w="21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Террористік тұрғыдан осал объектілердің терроризмге қарсы қорғалу жүйесіне қойылатын талаптарды бекіту туралы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бойынша), (жинақтау), ІІМ, ТЖМ, СІМ, ӨДМ, ККМ, ПКҚ (келісім бойынша), ЭБЖМ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