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23eb" w14:textId="ca02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экономикасын деоффшорландыру бойынша шаралар кешенін әзірлеу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13 тамыздағы № 138-ө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экономикасын деоффшорландыру бойынша шаралар кешенін әзірлеу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5"/>
        <w:gridCol w:w="411"/>
        <w:gridCol w:w="7144"/>
      </w:tblGrid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Нематұлы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Премьер-Министрінің орынбасары, басшы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вице-министрі, басшының орынбасары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Әмірханұлы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Кірістерді талдау және салық және кеден заңнамасы мәселелерін үйлестіру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Талғатұлы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Әмірин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Ғұсман Кәрімұлы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Хамитқызы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орынбасары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Абайұлы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 (қаржы полициясы) ақпараттық-талдау департаментінің бастығы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Айбар Жиреншеұлы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 (қаржы полициясы)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Жұмаділдаев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Серіқұлұлы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Салық комитетінің төрағасы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 Қасымұлы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Кедендік бақылау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Махмұдұлы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ұлттық компаниясы» акционерлік қоғамының экономика және қаржы бойынша басқарма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Қизатов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Төлегенұлы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 Бақылау және қадағалау әдіснамасы департаменті директорының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Жамантайұлы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ұлттық компаниясы» акционерлік қоғамының салықтық жоспарлау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 Марат Әпсеметұлы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 және бюджеттік жоспарлау вице-министрі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Кравченко Андрей Николаевич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Мақсұтов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Берікұлы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акционерлік қоғамының корпоративтік басқару бойынша басқарушы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Ысқақұлы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«Сырбар» Қазақстан Республикасы Сыртқы барлау қызметі директорының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Құсайынұлы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акционерлік қоғамының басқарушы директоры - басқарма мүшесі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Константинович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қауіпсіздік комитетінің Департамент бастығының бірінші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Бекзадақызы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Самұрық-Энерго» акционерлік қоғамының қаржы және салық есебі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Мүсірәлі Смайылұлы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 Қаржы мониторингі комитетінің төрағасы</w:t>
            </w: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Қалдыбекұлы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қылмысқа және сыбайлас жемқорлыққа қарсы күрес агенттігі (қаржы полициясы) экономикалық және қаржылық қылмыстарды ашу департаментінің бастығы (келісім бойынша)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2014 жылғы 1 ақпанға дейінгі мерзімде Қазақстан Республикасының экономикасын деоффшорландыру бойынша шаралар кешенін әзірлеу жөнінде ұсыныстар әзірлесін және оларды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орындалуын бақылау Қазақстан Республикасы Қаржы министрлігіне жүктелсін.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