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1a2e" w14:textId="04d1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"Е-learning" жобасы базасында электронды оқыту жүйесін дамыту және енгізу тұжырымдамасын дайындау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30 қыркүйектегі № 158-ө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«Е-learning» жобасы базасында электронды оқыту жүйесін дамыту және енгізу тұжырымдамасын (бұдан әрі - тұжырымдама)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Жүсіпова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 Ғабдуәлиқызы        министрлігінің Стратегиялық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технологиялар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 орынбасарының міндетін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 Лена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Мағауияқызы      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Төлеков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Мырзабекұлы      министрлігі Стратегиялық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технологиялар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Бимендина             - Астана қаласы білім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Әсима Темкеқызы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Иманғалиев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       - </w:t>
      </w:r>
      <w:r>
        <w:rPr>
          <w:rFonts w:ascii="Times New Roman"/>
          <w:b w:val="false"/>
          <w:i w:val="false"/>
          <w:color w:val="000000"/>
          <w:sz w:val="28"/>
        </w:rPr>
        <w:t>Қарағанды облысы білім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Есенғазы Нұртөлеуұлы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Даирова               - «Назарбаев Университеті» дербес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Қадиша Нұрділдәқызы     ұйымының студенттер істері және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ынтымақтастық жөніндегі вице-президенті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Сағынтаева            - «Назарбаев Университеті» дербес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Қыстаубайқызы      ұйымының «Жоғары білім беру мектебі»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мекемесінің бас атқарушы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Гаджиев               - «Назарбаев Университеті» дербес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Фуад Аслан оглы         ұйымының «Nazarbayev University Research and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Innovation System» жеке мекемесінің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Боранбаев             - «Назарбаев Университеті» дербес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Сейілханұлы       ұйымының «NULITS» жеке мекемесі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технологиялар жөніндегі бас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Жәменков              - Назарбаев Зияткерлік мектептері» дербес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Ахметжанұлы      беру ұйымы басқармасы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 - «Назарбаев Зияткерлік мектептері» дербес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Сексенбайұлы     білім беру ұйымы «Білім беру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орталығы» жеке мекемесінің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Сапарғали             - «Қазақстандық мемлекеттік-жеке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                  әріптестік орталығы»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Зейнуллин             - «Парасат» ұлттық ғылыми-технологиялық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Әбдікәрім Әбжәлелұлы    холдингі»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Нұрғалиева            - «Ұлттық ақпараттандыру орталығы»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 Құмашқызы           қоғамының директорлар кеңесінің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кеңесші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Тәжіғұлова            - «Ұлттық ақпараттандыру орталығы»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Әлмира Ізбасарқызы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 - «Кәсіпқор» холдингі» коммерциялық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Мәкенқызы       акционерлік қоғамының басқарма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Аппаев                - «Кәсіпқор» холдингі» коммерциялық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Сағат Әкімжанұлы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орынбасарының міндетін атқарушы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Еңсебаев              - «Ұлттық ақпараттық технологиялар»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Сәтпекұлы       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              - Дүниежүзілік Банктің білім беру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Кирилл                  жөніндегі маманы және жобалар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Бижанова              - Дүниежүзілік Банктің білім беру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Қанатқызы          бағдарламалар мен жобалар үйлестірушісі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Бұламбаева            - Астана қаласының № 64 мектеп-лицейінің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Рауза Ақсейітқызы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Зиятұлы               - Астана қаласының қоғамдық тамақтандыру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                сервис колледжінің директоры.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30 қыркүйекке дейінгі мерзімде әлемдік тәжірибені ескере отырып, тұжырымдаманы дайындау жөніндегі ұсыныстарды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