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b427" w14:textId="9abb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сыртқы саясатының азиялық векторын жандандыру бойынша мемлекеттік бағдарламаның жобасын әзірлеу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7 қазандағы № 164-ө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сыртқы саясатының азиялық векторын жандандыру бойынша мемлекеттік бағдарламаның жобасын әзірлеу (бұдан әрі - Мемлекеттік бағдарлама) жөнінде ұсыныстар әзірлеу мақсатында мынадай құрамдағы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Ыдырысов                 - Қазақстан Республикасының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Әбілфайызұлы        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Сарыбай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Шораұлы             министрінің орынбасары,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Әли   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Ерлік Шәкірұлы             министрлігі Жалпыазиялық ынтымақтастық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Демеуов  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Ғанұлы               министрінің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Сапаров                  -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Оқас Базарғалиұлы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Әзімова 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Эльвира Әбілқасымқызы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Pay 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 және жаңа технологиялар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Ақшолақов                - Қазақстан Республикасының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Ақышев                   - Қазақстан Республикасы 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Талғатұлы           төрағасының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Тәженов                  - Қазақстан Республикасы «Сырбар» сыртқы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Едірісұлы        барлау қызметі директорының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Әбілқасымова             - Қазақстан Республикасының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Мәдина Ерасылқызы          және бюджеттік жоспарлау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Бөрібаев                 - Қазақстан Республикасының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Исмайылұлы          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Мұхамеджанов             - Қазақстан Республикасының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Бектас Ғафурұлы           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Орынханов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Қадесұлы 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Амангелдіұлы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Толыбаев                 - Қазақстан Республикасының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Еркінұлы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Төкежанов                - Қазақстан Республикасының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Тұрғанұлы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Дәленов                  - Қазақстан Республикасының Қаржы вице-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Жұманғарин               - Қазақстан Республикасының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Мақашұлы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Жарқынбаев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Жасер Әзімханұлы  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Шойкин                   - Қазақстан Республикасы Дін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Нұрмағамбетұлы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Аманбаев                 - Қазақстан Республикасы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Саламат Ермұханұлы         әлеуметтік қорғау министрлігі Көші-қон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Тұматов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Айдарбек Әнуарбекұлы       министрлігі Азия және Африка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Бақаев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Әлібек Әсетұлы             министрлігі Жалпыазиялық ынтымақтастық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Назаров                  - «Экономикалық зерттеулер институты»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Сәметұлы             акционерлік қоғамының Әлемдік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интеграциялық зерттеулер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Романова                 - «Экономикалық зерттеулер институты»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Алена Владимировна         акционерлік қоғамының Әлемдік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интеграциялық зерттеулер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әлемдік экономика және ахуалдық талдау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басқармасының бастығы.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2013 жылғы 1 қарашаға дейінгі мерзімде Мемлекеттік бағдарламаның жобасын әзірлеу бойынша ұсыныстар әзірлесін және оларды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Сыртқы істер министрлігіне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