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43de" w14:textId="a404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сауда" индикаторы бойынша Дүниежүзілік банктің Doing Business рейтингісінің көрсеткіштерін жақсарту жөнінде кедендік реттеуге байланысты ұсыныстар әзірлеу үшін жұмыс тобын құру туралы" Қазақстан Республикасы Премьер-Министрінің 2012 жылғы 25 шілдедегі № 132-ө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11 қазандағы № 166-ө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«Халықаралық сауда» индикаторы бойынша Дүниежүзілік банктің Doing Business рейтингісінің көрсеткіштерін жақсарту жөнінде кедендік реттеуге байланысты ұсыныстар әзірлеу үшін жұмыс тобын құру туралы» Қазақстан Республикасы Премьер-Министрінің 2012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 Қаржы вице-министрі,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Әмiрханұлы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                   министрлiгi Кірістерді талдау және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кеден заңнамасы мәселелерін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Әмірин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Ғұсман Кәрімұлы           министрлiгi Кедендік бақылау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«Жақсылықов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 - Қазақстан салық төлеушілер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 төрайымы (келісім бойынша)»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«Жақсылықов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 - Қазақстан салық төлеушілер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 басқарушы кеңесінің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бойынша)»;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Дәулет Еділұлы Ерғожин, Марат Елеусізұлы Сұлтанғазиев, Мәжит Төлеубекұлы Есенбаев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Жұмыс тобы 2013 жылғы желтоқсанға дейінгі мерзімде «Халықаралық сауда» индикаторы бойынша Дүниежүзілік банктің «Doing Business» рейтингісінің көрсеткіштерін жақсарту жөнінде кедендік реттеуге байланысты ұсыныстар әзірлеуді қамтамасыз етсін.».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