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9699" w14:textId="91a9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медициналық сақтандыруды енгізу тетіктері жөніндегі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12 қарашадағы № 178-ө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Әлеуметтік медициналық сақтандыруды енгізу тетіктері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4"/>
        <w:gridCol w:w="409"/>
        <w:gridCol w:w="8307"/>
      </w:tblGrid>
      <w:tr>
        <w:trPr>
          <w:trHeight w:val="69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Тұрмаханұлы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жетекші</w:t>
            </w:r>
          </w:p>
        </w:tc>
      </w:tr>
      <w:tr>
        <w:trPr>
          <w:trHeight w:val="96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Зекенқызы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министрі, жетекшінің орынбасары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Едігеұлы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 Стратегиялық даму департаментінің директоры, хатшы 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Мәдина Ерасылқызы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Әбенұлы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Тұрғанұлы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Шолпанқұлұлы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Қабыкенқызы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</w:t>
            </w:r>
          </w:p>
        </w:tc>
      </w:tr>
      <w:tr>
        <w:trPr>
          <w:trHeight w:val="30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Әбдіқалықов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Әлімбайұлы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әлеуметтік сақтандыру қоры» акционерлік қоғамы Ақпараттық қамсыздандыру және талдау департаментінің директоры (келісім бойынша)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Гүлбағила Қонырбайқызы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әлеуметтік сақтандыру қоры» акционерлік қоғамы Стратегиялық даму және инвестициялық басқару департаментінің директоры (келісім бойынша)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Әбдікәрімова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Мұратқызы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қаржыгерлерінің қауымдастығы басқарма төрағасының бірінші орынбасары (келісім бойынша)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Ақмашұлы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«Ұлттық талдау орталығы» акционерлік қоғамы басқарма төрағасының орынбасары (келісім бойынша)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Завалко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Алексеевич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сақтандырушылары қауымдастығының атқарушы органының басшысы (келісім бойынша)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Мұхаметкәрімұлы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әлеуметтік сақтандыру қоры» акционерлік қоғамы қорының президенті (келісім бойынша)</w:t>
            </w:r>
          </w:p>
        </w:tc>
      </w:tr>
      <w:tr>
        <w:trPr>
          <w:trHeight w:val="345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Константиновна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Қазақстанның ұлттық экономикалық палатасының басқарушы директоры - басқарма мүшесі (келісім бойынша)</w:t>
            </w:r>
          </w:p>
        </w:tc>
      </w:tr>
      <w:tr>
        <w:trPr>
          <w:trHeight w:val="1860" w:hRule="atLeast"/>
        </w:trPr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Исаұлы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«Денсаулық сақтауды дамыту республикалық орталығы» шаруашылық жүргізу құқығындағы республикалық мемлекеттік кәсіпорнының бас директоры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30 қарашаға дейінгі мерзімде әлеуметтік медициналық сақтандыруды енгізу тетіктері жөніндегі ұсыныстарды әзірлеп, Қазақстан Республикасының Үкіметіне енгізсін.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