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d624" w14:textId="df7d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 2022 жылғы қысқы ХХIV Олимпиада және XIII Паралимпиада ойындарын өткізетін орын ретінде ілгерілету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19 желтоқсандағы № 188-ө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Алматы қаласын 2022 жылғы қысқы ХХIV Олимпиада және XIII Паралимпиада ойындарын өткізетін орын ретінде ілгерілету бойынша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7"/>
        <w:gridCol w:w="465"/>
        <w:gridCol w:w="7758"/>
      </w:tblGrid>
      <w:tr>
        <w:trPr>
          <w:trHeight w:val="30" w:hRule="atLeast"/>
        </w:trPr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Құтжанұлы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агенттігінің төрағасы, жетекші</w:t>
            </w:r>
          </w:p>
        </w:tc>
      </w:tr>
      <w:tr>
        <w:trPr>
          <w:trHeight w:val="1170" w:hRule="atLeast"/>
        </w:trPr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Елсияр Баймұхамедұлы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 төрағасының орынбасары, жетекшінің орынбасары</w:t>
            </w:r>
          </w:p>
        </w:tc>
      </w:tr>
      <w:tr>
        <w:trPr>
          <w:trHeight w:val="1335" w:hRule="atLeast"/>
        </w:trPr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Қамалұлы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Олимпиада комитетінің Бас хатшысы, жетекшінің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Маратұлы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 Жоғары жетістіктер спорты және спорт резерві департаментінің директоры, хатшы</w:t>
            </w:r>
          </w:p>
        </w:tc>
      </w:tr>
      <w:tr>
        <w:trPr>
          <w:trHeight w:val="450" w:hRule="atLeast"/>
        </w:trPr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Рәпіл Сейітханұлы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Сыртқы істер министрінің бірінші орынбасары </w:t>
            </w:r>
          </w:p>
        </w:tc>
      </w:tr>
      <w:tr>
        <w:trPr>
          <w:trHeight w:val="30" w:hRule="atLeast"/>
        </w:trPr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Зәуреш Жұманәліқызы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Кәлетаев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Аманұлы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 әл-ауқат қоры» акционерлік қоғамының басқарушы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Жанпейісов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Қайыргелді Мәсіғұтұлы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агенттігінің Ұлттық штаттық командалар және спорт резерві дирекциясының директоры</w:t>
            </w:r>
          </w:p>
        </w:tc>
      </w:tr>
      <w:tr>
        <w:trPr>
          <w:trHeight w:val="30" w:hRule="atLeast"/>
        </w:trPr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Михайлович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шаңғы спорт түрлері қауымдастығының бірінші вице-президенті, олимпиада чемпионы </w:t>
            </w:r>
          </w:p>
        </w:tc>
      </w:tr>
      <w:tr>
        <w:trPr>
          <w:trHeight w:val="30" w:hRule="atLeast"/>
        </w:trPr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Жүсіпова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Мақсұтқызы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агенттігінің Ұлттық штаттық командалар және спорт резерві дирекциясының көркем гимнастикадан бас жаттықтырушысы, азия чемпионы</w:t>
            </w:r>
          </w:p>
        </w:tc>
      </w:tr>
      <w:tr>
        <w:trPr>
          <w:trHeight w:val="30" w:hRule="atLeast"/>
        </w:trPr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Хайырболат Саламатұлы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дене шынықтыру және спорт басқармасының басшысы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2014 жылғы 1 наурызға дейінгі мерзімде Алматы қаласын 2022 жылғы қысқы ХХIV Олимпиада және XIII Паралимпиада ойындарын өткізетін орын ретінде ілгерілету бойынша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іске асырылуын бақылау Қазақстан Республикасы Спорт және дене шынықтыру істері агенттігіне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