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3f87b" w14:textId="7e3f8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бюджет заңнамасын жетілдіру мәселелері бойынша өзгерістер мен толықтырулар енгізу туралы" 2013 жылғы 3 желтоқсандағы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2013 жылғы 31 желтоқсандағы № 198-ө өкімі</w:t>
      </w:r>
    </w:p>
    <w:p>
      <w:pPr>
        <w:spacing w:after="0"/>
        <w:ind w:left="0"/>
        <w:jc w:val="both"/>
      </w:pPr>
      <w:bookmarkStart w:name="z1" w:id="0"/>
      <w:r>
        <w:rPr>
          <w:rFonts w:ascii="Times New Roman"/>
          <w:b w:val="false"/>
          <w:i w:val="false"/>
          <w:color w:val="000000"/>
          <w:sz w:val="28"/>
        </w:rPr>
        <w:t>
      1. Қоса беріліп отырған «Қазақстан Республикасының кейбір заңнамалық актілеріне бюджет заңнамасын жетілдіру мәселелері бойынша өзгерістер мен толықтырулар енгізу туралы» 2013 жылғы 3 желтоқсандағы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органдары:</w:t>
      </w:r>
      <w:r>
        <w:br/>
      </w:r>
      <w:r>
        <w:rPr>
          <w:rFonts w:ascii="Times New Roman"/>
          <w:b w:val="false"/>
          <w:i w:val="false"/>
          <w:color w:val="000000"/>
          <w:sz w:val="28"/>
        </w:rPr>
        <w:t>
</w:t>
      </w:r>
      <w:r>
        <w:rPr>
          <w:rFonts w:ascii="Times New Roman"/>
          <w:b w:val="false"/>
          <w:i w:val="false"/>
          <w:color w:val="000000"/>
          <w:sz w:val="28"/>
        </w:rPr>
        <w:t>
      1) тізбеге сәйкес нормативтік құқықтық актілердің жобаларын әзірлесін және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2) тиісті ведомстволық нормативтік құқықтық актілерді қабылдасын және қабылданған шаралар туралы Қазақстан Республикасының Үкіметін хабардар етсін.</w:t>
      </w:r>
    </w:p>
    <w:bookmarkEnd w:id="0"/>
    <w:p>
      <w:pPr>
        <w:spacing w:after="0"/>
        <w:ind w:left="0"/>
        <w:jc w:val="both"/>
      </w:pPr>
      <w:r>
        <w:rPr>
          <w:rFonts w:ascii="Times New Roman"/>
          <w:b w:val="false"/>
          <w:i/>
          <w:color w:val="000000"/>
          <w:sz w:val="28"/>
        </w:rPr>
        <w:t>      Премьер-Министр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198-ө өкімімен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«Қазақстан Республикасының кейбір заңнамалық актілеріне бюджет</w:t>
      </w:r>
      <w:r>
        <w:br/>
      </w:r>
      <w:r>
        <w:rPr>
          <w:rFonts w:ascii="Times New Roman"/>
          <w:b/>
          <w:i w:val="false"/>
          <w:color w:val="000000"/>
        </w:rPr>
        <w:t>
заңнамасын жетілдіру мәселелері бойынша өзгерістер мен</w:t>
      </w:r>
      <w:r>
        <w:br/>
      </w:r>
      <w:r>
        <w:rPr>
          <w:rFonts w:ascii="Times New Roman"/>
          <w:b/>
          <w:i w:val="false"/>
          <w:color w:val="000000"/>
        </w:rPr>
        <w:t>
толықтырулар енгізу туралы» 2013 жылғы 3 желтоқсандағы</w:t>
      </w:r>
      <w:r>
        <w:br/>
      </w:r>
      <w:r>
        <w:rPr>
          <w:rFonts w:ascii="Times New Roman"/>
          <w:b/>
          <w:i w:val="false"/>
          <w:color w:val="000000"/>
        </w:rPr>
        <w:t>
Қазақстан Республикасының Заңын іске асыру мақсатында</w:t>
      </w:r>
      <w:r>
        <w:br/>
      </w:r>
      <w:r>
        <w:rPr>
          <w:rFonts w:ascii="Times New Roman"/>
          <w:b/>
          <w:i w:val="false"/>
          <w:color w:val="000000"/>
        </w:rPr>
        <w:t>
қабылдануы қажет нормативтік құқықтық актілердің</w:t>
      </w:r>
      <w:r>
        <w:br/>
      </w:r>
      <w:r>
        <w:rPr>
          <w:rFonts w:ascii="Times New Roman"/>
          <w:b/>
          <w:i w:val="false"/>
          <w:color w:val="000000"/>
        </w:rPr>
        <w:t>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6287"/>
        <w:gridCol w:w="2631"/>
        <w:gridCol w:w="2631"/>
        <w:gridCol w:w="1572"/>
      </w:tblGrid>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актінің атауы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нысаны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 мемлекеттік орган</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«Қазақстан Республикасындағы мемлекеттік жоспарлау жүйесі туралы» 2009 жылғы 18 маусымдағы № </w:t>
            </w:r>
            <w:r>
              <w:rPr>
                <w:rFonts w:ascii="Times New Roman"/>
                <w:b w:val="false"/>
                <w:i w:val="false"/>
                <w:color w:val="000000"/>
                <w:sz w:val="20"/>
              </w:rPr>
              <w:t>827</w:t>
            </w:r>
            <w:r>
              <w:rPr>
                <w:rFonts w:ascii="Times New Roman"/>
                <w:b w:val="false"/>
                <w:i w:val="false"/>
                <w:color w:val="000000"/>
                <w:sz w:val="20"/>
              </w:rPr>
              <w:t xml:space="preserve"> және «Қазақстан Республикасындағы мемлекеттік жоспарлау жүйесінің одан әрі жұмыс істеуінің кейбір мәселелері туралы» 2010 жылғы 4 наурыздағы № </w:t>
            </w:r>
            <w:r>
              <w:rPr>
                <w:rFonts w:ascii="Times New Roman"/>
                <w:b w:val="false"/>
                <w:i w:val="false"/>
                <w:color w:val="000000"/>
                <w:sz w:val="20"/>
              </w:rPr>
              <w:t>931</w:t>
            </w:r>
            <w:r>
              <w:rPr>
                <w:rFonts w:ascii="Times New Roman"/>
                <w:b w:val="false"/>
                <w:i w:val="false"/>
                <w:color w:val="000000"/>
                <w:sz w:val="20"/>
              </w:rPr>
              <w:t xml:space="preserve"> Жарлықтарына өзгерістер мен толықтырулар енгізу туралы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Жарлығы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ақпан</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комиссиясы туралы ережені бекіту туралы» Қазақстан Республикасы Президентінің 2009 жылғы 1 сәуірдегі № </w:t>
            </w:r>
            <w:r>
              <w:rPr>
                <w:rFonts w:ascii="Times New Roman"/>
                <w:b w:val="false"/>
                <w:i w:val="false"/>
                <w:color w:val="000000"/>
                <w:sz w:val="20"/>
              </w:rPr>
              <w:t>780</w:t>
            </w:r>
            <w:r>
              <w:rPr>
                <w:rFonts w:ascii="Times New Roman"/>
                <w:b w:val="false"/>
                <w:i w:val="false"/>
                <w:color w:val="000000"/>
                <w:sz w:val="20"/>
              </w:rPr>
              <w:t xml:space="preserve"> Жарлығына толықтыру енгізу туралы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Жарлығы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ақпан</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жобасын әзірлеу ережелерін бекіту туралы» Қазақстан Республикасы Президентінің 2009 жылғы 26 тамыздағы № </w:t>
            </w:r>
            <w:r>
              <w:rPr>
                <w:rFonts w:ascii="Times New Roman"/>
                <w:b w:val="false"/>
                <w:i w:val="false"/>
                <w:color w:val="000000"/>
                <w:sz w:val="20"/>
              </w:rPr>
              <w:t>861</w:t>
            </w:r>
            <w:r>
              <w:rPr>
                <w:rFonts w:ascii="Times New Roman"/>
                <w:b w:val="false"/>
                <w:i w:val="false"/>
                <w:color w:val="000000"/>
                <w:sz w:val="20"/>
              </w:rPr>
              <w:t xml:space="preserve"> Жарлығына өзгерістер мен толықтырулар енгізу туралы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Жарлығы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ақпан</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кейбір шешімдеріне өзгерістер мен толықтырулар енгізу туралы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ақпан</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атқарылуы және оған кассалық қызмет көрсету ережесін бекіту туралы» Қазақстан Республикасы Үкіметінің 2009 жылғы 26 ақпандағы № </w:t>
            </w:r>
            <w:r>
              <w:rPr>
                <w:rFonts w:ascii="Times New Roman"/>
                <w:b w:val="false"/>
                <w:i w:val="false"/>
                <w:color w:val="000000"/>
                <w:sz w:val="20"/>
              </w:rPr>
              <w:t>220</w:t>
            </w:r>
            <w:r>
              <w:rPr>
                <w:rFonts w:ascii="Times New Roman"/>
                <w:b w:val="false"/>
                <w:i w:val="false"/>
                <w:color w:val="000000"/>
                <w:sz w:val="20"/>
              </w:rPr>
              <w:t xml:space="preserve"> қаулысына өзгерістер мен толықтырулар енгізу туралы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ЭБЖМ</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ақпан</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 жобаларын әзірлеу ережесін бекіту туралы» Қазақстан Республикасы Үкіметінің 2009 жылғы 13 шілдедегі № </w:t>
            </w:r>
            <w:r>
              <w:rPr>
                <w:rFonts w:ascii="Times New Roman"/>
                <w:b w:val="false"/>
                <w:i w:val="false"/>
                <w:color w:val="000000"/>
                <w:sz w:val="20"/>
              </w:rPr>
              <w:t>1061</w:t>
            </w:r>
            <w:r>
              <w:rPr>
                <w:rFonts w:ascii="Times New Roman"/>
                <w:b w:val="false"/>
                <w:i w:val="false"/>
                <w:color w:val="000000"/>
                <w:sz w:val="20"/>
              </w:rPr>
              <w:t xml:space="preserve"> қаулысына өзгерістер мен толықтырулар енгізу туралы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ақпан</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ұсыныстардың қажетті сараптамаларын әзірлеу және түзету, өткізу, бюджеттік инвестицияларды жоспарлау, іске асыру және іріктеу қағидаларын бекіту және Қазақстан Республикасы Үкіметінің кейбір шешімдері нің күші жойылды деп тану туралы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ақпан</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концессиялық жобаларды консультациялық сүйемелдеу үшін тартылатын заңды тұлғаларды айқындау туралы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ИЖТМ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ақпан</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әкімшілері шығыстарының лимиттерін, Қазақстан Республикасының жаңа бастамаларына арналған лимиттерді айқындау ережелерін бекіту туралы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наурыз</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мен жергілікті атқарушы органдардың мемлекеттік концессиялық міндеттемелерінің лимиттерін айқындау әдістемесін бекіту туралы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ақпан</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концессиялық жобаларды консультациялық сүйемелдеу үшін тартылатын заңды тұлғаларды айқындау туралы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қаулысы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ққ. әкімдіктері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ақпан</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Бiрыңғай бюджеттiк сыныптамасын жасау ережесін бекіту туралы» Қазақстан Республикасы Экономика және бюджеттік жоспарлау министрінің 2013 жылғы 13 наурыздағы № 72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бұйрығы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ақпан</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өтiнiмдi жасау және ұсыну қағидаларын бекiту туралы» Қазақстан Республикасы Экономика және бюджеттік жоспарлау министрінің 2013 жылғы 13 наурыздағы № 73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бұйрығы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ақпан</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 объектісінің, концессиялық жобаның құнын және концессионер қызметін мемлекеттік қолдаудың жиынтық құнын айқындау әдістемесін бекіту туралы» Қазақстан Республикасының Экономика және бюджеттік жоспарлау министрінің 2009 жылғы 23 ақпандағы № 24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бұйрығы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ақпан</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ұсыныстарды, конкурстық құжаттамаларды, концессионерді таңдау жөніндегі конкурсты өткізу кезінде конкурсқа қатысушылар ұсынған концессиялық өтінімдерді және концессия шарттарының жобаларын сараптауға қойылатын талаптарды бекіту туралы» Қазақстан Республикасының Экономикалық даму және сауда министрінің 2010 жылғы 28 маусымдағы № 95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бұйрығы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ақпан</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 берудің орындылығын айқындау тәртібі туралы ережелерді бекіту туралы» Қазақстан Республикасы Экономика және Бюджеттік жоспарлау министрінің 2009 жылғы 16 шілдедегі № 151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бұйрығы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ақпан</w:t>
            </w:r>
          </w:p>
        </w:tc>
      </w:tr>
    </w:tbl>
    <w:p>
      <w:pPr>
        <w:spacing w:after="0"/>
        <w:ind w:left="0"/>
        <w:jc w:val="both"/>
      </w:pPr>
      <w:r>
        <w:rPr>
          <w:rFonts w:ascii="Times New Roman"/>
          <w:b w:val="false"/>
          <w:i w:val="false"/>
          <w:color w:val="000000"/>
          <w:sz w:val="28"/>
        </w:rPr>
        <w:t>Ескертпе: аббревиатуралардың толық жазылуы:</w:t>
      </w:r>
      <w:r>
        <w:br/>
      </w:r>
      <w:r>
        <w:rPr>
          <w:rFonts w:ascii="Times New Roman"/>
          <w:b w:val="false"/>
          <w:i w:val="false"/>
          <w:color w:val="000000"/>
          <w:sz w:val="28"/>
        </w:rPr>
        <w:t>
ЭБЖМ       - Қазақстан Республикасы Экономика және бюджеттік</w:t>
      </w:r>
      <w:r>
        <w:br/>
      </w:r>
      <w:r>
        <w:rPr>
          <w:rFonts w:ascii="Times New Roman"/>
          <w:b w:val="false"/>
          <w:i w:val="false"/>
          <w:color w:val="000000"/>
          <w:sz w:val="28"/>
        </w:rPr>
        <w:t>
             жоспарлау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ИЖТМ       – Қазақстан Республикасы Индустрия және жаңа технологиялар</w:t>
      </w:r>
      <w:r>
        <w:br/>
      </w:r>
      <w:r>
        <w:rPr>
          <w:rFonts w:ascii="Times New Roman"/>
          <w:b w:val="false"/>
          <w:i w:val="false"/>
          <w:color w:val="000000"/>
          <w:sz w:val="28"/>
        </w:rPr>
        <w:t>
             министрлігі</w:t>
      </w:r>
      <w:r>
        <w:br/>
      </w:r>
      <w:r>
        <w:rPr>
          <w:rFonts w:ascii="Times New Roman"/>
          <w:b w:val="false"/>
          <w:i w:val="false"/>
          <w:color w:val="000000"/>
          <w:sz w:val="28"/>
        </w:rPr>
        <w:t>
ЖАО        – жергілікті атқарушы органдар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