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9a58" w14:textId="4f7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басқару деңгейлері арасындағы өкілеттіктердің аражігін одан әрі ажырату мәселелері жөніндегі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14 қаңтардағы № 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арасындағы өкілеттіктердің аражігін одан әрі ажырату мәселелері жөніндегі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Қаржы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Шәженова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 бюджеттік жоспарлау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Сағындықова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Алдабергенқызы     бюджеттік жоспарлау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басқару жүйесін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Қайратұлы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Қабыкенов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Кенжетайұлы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Қасымбек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Махмұдұлы           коммуникация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 - 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Даденқызы            әлеуметтік қорғау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 - Қазақстан Республикасы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Дулатқызы           ақпарат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  - 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Жанкеұлы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Иманғалиев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Есенғазы Нұртөлеуұлы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 - Қазақстан Республикасының Қоршаған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   және су ресурстары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 - Қазақстан Республикасының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                    - Қостанай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Иосифович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Мұхамбетов              - Қарағанды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Мұхамбетұлы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Сәдібеков               - Павлодар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Қалыбайұлы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Әжғалиева               - Атырау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Теміртасқызы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 -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Амандық Ғаббасұлы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Годунова                - Қызылорда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Ильин    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Викторович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Елмұханбетова           - Маңғыстау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Лазарқызы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Қайнарбеков             - Ақмола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Қанатұлы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Кемалова                - Ақтөбе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Роза Кеңесқызы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Нағаспаев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Ерсайын Қайырғазыұлы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Манжуов                 - Жамбыл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Ерқанат Нұрбапаұлы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Садыр 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Әбілхайырұлы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Сақтағанов              - Шығыс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Нұрымбет 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Шәпкенов                - 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Жамбылұлы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20 қаңтарға дейінгі мерзімде мемлекеттік басқару деңгейлері арасындағы өкілеттіктердің аражігін одан әрі ажырату мәселелері жөнінде ұсыныстар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Қаржы министрі Б.Т. Сұлтановқа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