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0a1b" w14:textId="24a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қорғау туралы" және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2014 жылғы 11 маусымдағы № 83-Ө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«Азаматтық қорғау туралы» және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2014 жылғы 11 маусымдағы </w:t>
      </w:r>
      <w:r>
        <w:br/>
      </w:r>
      <w:r>
        <w:rPr>
          <w:rFonts w:ascii="Times New Roman"/>
          <w:b w:val="false"/>
          <w:i w:val="false"/>
          <w:color w:val="000000"/>
          <w:sz w:val="28"/>
        </w:rPr>
        <w:t xml:space="preserve">
№ 83-ө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«Азаматтық қорғау туралы» және</w:t>
      </w:r>
      <w:r>
        <w:br/>
      </w:r>
      <w:r>
        <w:rPr>
          <w:rFonts w:ascii="Times New Roman"/>
          <w:b/>
          <w:i w:val="false"/>
          <w:color w:val="000000"/>
        </w:rPr>
        <w:t>
«Қазақстан Республикасының кейбір заңнамалық актілеріне</w:t>
      </w:r>
      <w:r>
        <w:br/>
      </w:r>
      <w:r>
        <w:rPr>
          <w:rFonts w:ascii="Times New Roman"/>
          <w:b/>
          <w:i w:val="false"/>
          <w:color w:val="000000"/>
        </w:rPr>
        <w:t>
азаматтық қорғау мәселелері бойынша өзгерістер мен толықтырулар</w:t>
      </w:r>
      <w:r>
        <w:br/>
      </w:r>
      <w:r>
        <w:rPr>
          <w:rFonts w:ascii="Times New Roman"/>
          <w:b/>
          <w:i w:val="false"/>
          <w:color w:val="000000"/>
        </w:rPr>
        <w:t>
енгізу туралы» 2014 жылғы 11 сәуірдегі заңдарын іске асыру</w:t>
      </w:r>
      <w:r>
        <w:br/>
      </w:r>
      <w:r>
        <w:rPr>
          <w:rFonts w:ascii="Times New Roman"/>
          <w:b/>
          <w:i w:val="false"/>
          <w:color w:val="000000"/>
        </w:rPr>
        <w:t>
мақсатында қабылдануы қажет нормативтік құқықтық және құқықтық</w:t>
      </w:r>
      <w:r>
        <w:br/>
      </w:r>
      <w:r>
        <w:rPr>
          <w:rFonts w:ascii="Times New Roman"/>
          <w:b/>
          <w:i w:val="false"/>
          <w:color w:val="000000"/>
        </w:rPr>
        <w:t>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792"/>
        <w:gridCol w:w="2997"/>
        <w:gridCol w:w="3174"/>
        <w:gridCol w:w="1869"/>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және құқықтық актінің атауы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өзгерістер енгізу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әскери символдары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жалаулары сипаттамасын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мүлкін иемдену, құру және пайдалану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азаматтық қорғау қызметтерінің тізбесін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іс-шараларын ұйымдастыру және жүргізу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қорғауды бейбіт жағдайдан соғыс жағдайына көшіру, эвакуациялық іс-шараларды жүргізу қағидаларын бекіту туралы (құпия)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уақытта азаматтық қорғаныс әскери бөлімдерін қолдану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объектілерін құру және пайдалану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қорғау құралымдарын құру, ұстау, материалдық-техникалық қамтамасыз ету, дайындау және тарту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және азаматтық қорғау саласындағы мамандарды хабардар ету, білімді насихаттау, оқыту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министрлігінің жедел резерві материалдық құндылықтарының номенклатурасын және көлемін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оларды жою жөніндегі ведомствоаралық мемлекеттік комиссия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жағдайлардың сыныптамасын белгілеу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қорғаудың мемлекеттік жүйесін ұйымдастыру және қызмет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материалдық құндылықтарының номенклатурасын және сақтау көлемін бекіту туралы (құпия)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материалдық құндылықтарын сақтау пункттерінің тізбесін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материалдық құндылықтарымен операциялар жүргізу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материалдық құндылықтарын есептен шығару және кәдеге жарату (жою)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дебиторлық берешегін есептен шығару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және броньнан шығару тәртібімен мемлекеттік материалдық резервтен материалдық құндылықтарды шығару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материалдық резервтің материалдық құндылықтарының бар-жоғы және қозғалысы туралы есептерді дайындау және ұсыну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объектілерді иеленетін және (немесе) пайдаланатын ұйымдардың, кәсіби авариялық-құтқару қызметтері мен құралымдарының қызмет көрсету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мұнай және газ салаларының қауіпті өндірістік объектілері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химия саласындағы қауіпті өндірістік объектілері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 жүргізетін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 операцияларын жүргізуді жүзеге асыратын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шахталарының қауіпті өндірістік объектілері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объектілердің қалдықты және шөгінді шаруашылықтарында өнеркәсіптік қауіпсіздікті қамтамасыз ету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асыл металдардың балқымаларын және осы металдардың негізіндегі қорытпаларды өндіру бойынша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Газдарды дайындау және қайта өңдеу бойынша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көздерімен жұмыс істеу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 геологиялық барлау, өндіру және қайта өңдеу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Фторсутекті қышқылды өндіру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оның қоспалары және олардан бұйымдар өндіру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пайдалану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механизмдерді пайдалану кезінде өнеркәсіптік қауіпсіздікті қамтамасыз ету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Қысыммен жұмыс істейтін жабдықтарды пайдалану кезінде өнеркәсіптік қауіпсіздікті қамтамасыз ету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станцияларды пайдалану кезінде өнеркәсіптік қауіпсіздікті қамтамасыз ету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объектілерді сәйкестендіру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қауіпсіздік декларациясын әзірлеу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 қауіптілігінің жалпы деңгейін айқындау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қауіпсіздік саласындағы жұмыстарды жүргізуге аттестатталатын заңды тұлғаларға қойылатын талаптарды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жұмыстарын жүргізуге рұқсат беру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өрттерін, сондай-ақ мемлекеттік өртке қарсы қызмет бөлімшелері жоқ елді мекендерде өрттерді сөндіру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өртке қарсы қызметтердің қызметін жүзеге асыру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түрде мемлекеттік емес өртке қарсы қызмет құрылатын ұйымдар мен объектілердің тізбесін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қызметкерлерінің нысанды киім мен арнайы киім-кешек үлгілерін және тиесілік нормаларын белгілеу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өрттерден қорғайтын аса маңызды мемлекеттік меншік объектілерінің тізбесін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министрлігінің білім беру ұйымдарының курсанттарын тамақпен қамтамасыз ету жөніндегі нормаларды белгілеу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 қызметкерлерінің саны нормативтерін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өртке қарсы қызметтерге қойылатын біліктілік талаптарын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авариялық-құтқару қызметтерін жарақтандыру және кинологиялық қызметтерді қамтамасыз ету нормаларын белгілеу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сипаттағы төтенше жағдайлар салдарынан зардап шеккендерге келтірілген зиянды (залалды) өтеу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айдындарындағы қауіпсіздік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Құтқарушыларды кезекшілікте болған кезде, сондай-ақ авариялық-құтқару жұмыстары мен кезек күттірмейтін жұмыстарды жүргізу кезеңінде кәсіби авариялық-құтқару қызметтері мен құралымдарын ұстауға бөлінетін қаражаттар есебінен шығыстарын төлей отырып, тамақ өнімдерімен қамтамасыз ету нормаларын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сіңірген жылдары үшін пайыздық үстемеақы төлеу үшін кәсіби авариялық-құтқару қызметтері мен құралымдары құтқарушыларының өтілін есептеу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қызметтері мен құралымдары құтқарушыларының сыныптылығына үстемеақылар төлеу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туындауына әкеп соққан аварияларды, зілзалаларды, апаттарды тергеп-тексеру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қызметтері мен құралымдарына қойылатын біліктілік талаптарын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аймағындағы халықтың ең төменгі тіршілігін қамтамасыз ету нормаларын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сүңгу жұмыстарын жүргізу кезіндегі қауіпсіздік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уақытта және соғыс уақытында төтенше жағдайлар кезінде азаматтық қорғаудың құлақтандыру жүйесін ұйымдастыру және халықты, мемлекеттік органдарды құлақтандыру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мемлекеттік есепке алуды жүзеге асыру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және кейбір шешімдерінің және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мұнай өнімдерін жеткізу жөніндегі бірыңғай оператор арқылы мұнай өнімдерін жеткізу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мұнай өнімдерін жеткізу жөніндегі бірыңғай оператор жеткізетін мұнай өнімдерінің тізбесін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жеткізу жөніндегі бірыңғай операторды белгілеу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 қауіпсіздігі саласындағы жұмыстарды жүргізу құқығына аттестатталатын ұйымдарға қойылатын талаптарды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салдарынан тұрғын үйсіз қалған азаматтарға тұрғын үй беру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мүлкін сақтау, есепке алу, есептен шығару және кәдеге жарату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қорғаныстың қорғаныш құрылыстарын есепке алу және есептен шығару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инженерлік-техникалық іс-шараларының көлемі мен мазмұнын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азаматтық қорғау қызметтері туралы ережені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саласында даярлықтан немесе қайта даярлықтан өткен тыңдаушыларға берілетін бірыңғай үлгідегі сертификатты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жоспарларының және төтенше жағдайларды жою жөніндегі іс-қимылдар жоспарларының құрылымын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құралдарындағы қажеттілікті анықтау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қызметтері мен құралымдарының құтқарушыларын даярлау бағдарламасын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қызметтері мен құралымдарын тіркеу қағидаларын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резервтің материалдық құндылықтарын сақтау нормативтерін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инспектордың қызметтік куәлігінің, омырауға тағатын белгісінің, нөмірлік мөртабан мен пломбирдің үлгілерін белгілеу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инспекторға қызметтік куәлік, омырауға тағатын белгі, нөмірлік мөртабан мен пломбир беру қағидаларын белгілеу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инспекторлар актілерінің нысандарын бекіту туралы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органдарының және азаматтық қорғау саласындағы уәкілетті органға ведомстволық бағынысты мемлекеттік кәсіпорындарының қызметкерлері мен өзге де қызметкерлері үшін арнайы нысанды киім үлгілерін белгілеу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қызметтердің мамандарын даярлау, қайта даярлау және біліктілігін арттыру жөніндегі өрт қауіпсіздігі саласындағы мамандандырылған оқу орталықтарына қойылатын біліктілік талаптарын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қызметтердің мамандарын арнайы даярлау бойынша оқыту курстарының бағдарламасын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өрт сөндірушілерді бастапқы даярлаудың оқу бағдарламасын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қызметкерлері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Құтқарушылардың денсаулық жағдайының сай келуіне және оларды медициналық куәландырудан өткізуге қойылатын талаптарды бекіту туралы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бұйрығы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ТЖМ          – Қазақстан Республикасы Төтенше жағдайлар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ҚОСРМ        – Қазақстан Республикасы Қоршаған орта және су</w:t>
      </w:r>
      <w:r>
        <w:br/>
      </w:r>
      <w:r>
        <w:rPr>
          <w:rFonts w:ascii="Times New Roman"/>
          <w:b w:val="false"/>
          <w:i w:val="false"/>
          <w:color w:val="000000"/>
          <w:sz w:val="28"/>
        </w:rPr>
        <w:t>
               ресурстары министрлігі</w:t>
      </w:r>
      <w:r>
        <w:br/>
      </w:r>
      <w:r>
        <w:rPr>
          <w:rFonts w:ascii="Times New Roman"/>
          <w:b w:val="false"/>
          <w:i w:val="false"/>
          <w:color w:val="000000"/>
          <w:sz w:val="28"/>
        </w:rPr>
        <w:t>
ӨДМ          – Қазақстан Республикасы Өңірлік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