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86fc" w14:textId="6838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мүшелерінің, орталық мемлекеттік органдар, ұлттық холдингтер мен компаниялар басшыларының облыстар, республикалық маңызы бар қала, астана әкімдерінің халыққа есеп беру кездесулеріне қатысуын бекіту туралы" Қазақстан Республикасы Премьер-Министрінің 2014 жылғы 21 қарашадағы № 135-ө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21 қаңтардағы № 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мүшелерінің, орталық мемлекеттік органдар, ұлттық холдингтер мен компаниялар басшыларының облыстар, республикалық маңызы бар қала, астана әкімдерінің халыққа есеп беру кездесулеріне қатысуын бекіту туралы" Қазақстан Республикасы Премьер-Министрінің 2014 жылғы 21 қарашадағы № 135-ө өкіміне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мүшелерінің, орталық мемлекеттік органдар, ұлттық холдингтер мен компаниялар басшыларының облыстар, республикалық маңызы бар қала, астана әкімдерінің халыққа есеп беру кездесулеріне қатысуын бекітуде: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13-жолдар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922"/>
        <w:gridCol w:w="9397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 Бишімбаев - "Бәйтерек" ұлттық басқарушы холдингі" акционерлік қоғамының басқарма төрағасы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 Жұмағалиев - 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Сәбитұлы Махажанов - "ҚазАгро" ұлттық басқарушы холдингі" акционерлік қоғамының басқарма төрағасының міндетін атқарушы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 Қасымбек - Қазақстан Республикасының Инвестициялар және даму бірінші вице-министрі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