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64a" w14:textId="da4b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жастар саясаты туралы" 2015 жылғы 9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22 сәуірдегі № 32-ө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жастар саясаты туралы" 2015 жылғы 9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Қазақстан Республикасының Үкіметі қаулыларының жобаларын Қазақстан Республикасының Үкіметіне қарауға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жастар саясаты туралы" 2015 жылғы 9 ақпандағы Қазақстан Республикасының Заңын іске асыру мақсатында қабылдануы қажет нормативтік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768"/>
        <w:gridCol w:w="857"/>
        <w:gridCol w:w="1648"/>
        <w:gridCol w:w="1508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мемлекеттік жастар сыйлығының кейбір мәселелері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"Жалпы республикалық Қазақстан жастарының форумы туралы ережені бекiту туралы" Қазақстан Республикасы Үкіметінің 2005 жылғы 30 қыркүйектегі № 982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 арасынан орта және жоғары кәсiптiк оқу орындарында мемлекеттiк бiлiм беру тапсырысы негiзiнде оқитындар үшін өтемақы төлеу арқылы жеңiлдiкпен жол жүру туралы" Қазақстан Республикасы Үкіметінің 2005 жылғы 18 шілдедегі № 736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cәуір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 жанындағы жастар ісі жөніндегі кеңестер туралы үлгілік ережені бекіту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министрлігі, облыстардың, Астана және Алматы қалаларының әкімдіктері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ресурстық орталықтары туралы үлгілік ережені бекіту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жастар форумын өткізу қағидаларын бекіту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форумы туралы үлгілік қағидаларды бекіту туралы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сәуір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