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2062" w14:textId="ba32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4 қарашадағы № 101-ө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тізбесі (бұдан әрі – тізбе) бекітілсін.</w:t>
      </w:r>
    </w:p>
    <w:bookmarkEnd w:id="0"/>
    <w:bookmarkStart w:name="z1" w:id="1"/>
    <w:p>
      <w:pPr>
        <w:spacing w:after="0"/>
        <w:ind w:left="0"/>
        <w:jc w:val="both"/>
      </w:pPr>
      <w:r>
        <w:rPr>
          <w:rFonts w:ascii="Times New Roman"/>
          <w:b w:val="false"/>
          <w:i w:val="false"/>
          <w:color w:val="000000"/>
          <w:sz w:val="28"/>
        </w:rPr>
        <w:t>
      2. Мемлекеттік органдар:</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4 қарашадағы</w:t>
            </w:r>
            <w:r>
              <w:br/>
            </w:r>
            <w:r>
              <w:rPr>
                <w:rFonts w:ascii="Times New Roman"/>
                <w:b w:val="false"/>
                <w:i w:val="false"/>
                <w:color w:val="000000"/>
                <w:sz w:val="20"/>
              </w:rPr>
              <w:t>№ 101-ө өкімімен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Заңын iске асыру мақсатында қабылдануы қажет нормативтiк құқықтық және құқықтық актiлердiң тiзбесi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302"/>
        <w:gridCol w:w="614"/>
        <w:gridCol w:w="428"/>
        <w:gridCol w:w="1077"/>
        <w:gridCol w:w="1267"/>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актiнiң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Актiнiң нысаны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тұлға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сәулет, қала құрылысы және құрылыс қызметi туралы" Қазақстан Республикасының Заңын одан әрi iске асыру жөнiндегi кейбiр шаралар туралы" Қазақстан Республикасы Үкіметінің 2004 жылғы 9 сәуірдегі № 397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кейбір бұйрықтарына өзгерістер мен толықтырулар енгізу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құрылыстағы жаңа технологиялардың бірыңғай мемлекеттік тізілімін қалыптастыру қағидаларын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 және квазимемлекеттік сектор субъектілерінің қаражаты есебінен қаржыландырылатын объектілердің құрылысына арналған жобалау алдындағы және жобалау (жобалау-сметалық) құжаттамасының бірыңғай мемлекеттік электрондық банкін қалыптастыру қағидаларын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зерттеп-қарауды жүзеге асыру қағидаларын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қала құрылысы жобаларына кешенді қала құрылысы сараптамасын жүргізу қағидаларын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және оның қала маңы аймағының аумағындағы сәулет, қала құрылысы және құрылыс қызметін ерекше реттеудің, сондай-ақ қала құрылысын регламенттеудің ережесін бекіту туралы" Қазақстан Республикасы Премьер-Министрінің бірінші орынбасары – Қазақстан Республикасы Өңірлік даму министрінің 2013 жылғы 15 сәуірдегі № 01-04-03/47 НҚ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 құрылыс салуды ұйымдастыру және рұқсат беру рәсімдерінен өту қағидаларын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кешенді ведомстводан тыс сараптама, сондай-ақ әртүрлі деңгейдегі аумақтардың қала құрылысын жоспарлау жобаларына кешенді қала құрылысы сараптамасын жүргізу жұмыстарының құнын айқындау қағидаларын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қатысатын инженерлік-техникалық қызметкерлерді аттестаттау бойынша мемлекеттік емес аттестаттау орталықтарын аккредиттеу жөніндегі қағидаларды және рұқсат беру талаптарын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жағынан күрделі объектілердегі үйлер мен ғимараттардың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қатысатын инженерлік-техникалық қызметкерлерді аттестаттау жөніндегі қағидаларды және рұқсат беру талаптарын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ұйымдарын аккредиттеу жөніндегі қағидаларды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каталогтарын қалыптастыру және жүргізу қағидаларын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жобасын басқару жөніндегі инжинирингтік қызметтер көрсету қағидаларын және жобаны басқару жөніндегі қызметтер көрсететін ұйымдарға қойылатын біліктілік талаптарын бекіту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пайдалану қағидаларын бекіту туралы" Қазақстан Республикасы Энергетика министрінің 2014 жылғы 18 желтоқсандағы № 211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