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58b4" w14:textId="7f95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24 қарашадағы № 112-ө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Жауапты орталық мемлекеттік органдар:</w:t>
      </w:r>
    </w:p>
    <w:bookmarkEnd w:id="1"/>
    <w:bookmarkStart w:name="z2" w:id="2"/>
    <w:p>
      <w:pPr>
        <w:spacing w:after="0"/>
        <w:ind w:left="0"/>
        <w:jc w:val="both"/>
      </w:pPr>
      <w:r>
        <w:rPr>
          <w:rFonts w:ascii="Times New Roman"/>
          <w:b w:val="false"/>
          <w:i w:val="false"/>
          <w:color w:val="000000"/>
          <w:sz w:val="28"/>
        </w:rPr>
        <w:t>
      1) тізбеге сәйкес нормативтік құқықтық актінің жобасын әзірлесін және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3"/>
    <w:bookmarkStart w:name="z4" w:id="4"/>
    <w:p>
      <w:pPr>
        <w:spacing w:after="0"/>
        <w:ind w:left="0"/>
        <w:jc w:val="both"/>
      </w:pPr>
      <w:r>
        <w:rPr>
          <w:rFonts w:ascii="Times New Roman"/>
          <w:b w:val="false"/>
          <w:i w:val="false"/>
          <w:color w:val="000000"/>
          <w:sz w:val="28"/>
        </w:rPr>
        <w:t>
      3. Осы өкімнің орындалуын бақылау Қазақстан Республикасы Ұлттық экономика министрлігіне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112-ө өкімімен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Заңын iске асыру мақсатында қабылдануы қажет нормативтiк құқықтық актiлердiң тiзбесi</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5559"/>
        <w:gridCol w:w="688"/>
        <w:gridCol w:w="2946"/>
        <w:gridCol w:w="1208"/>
        <w:gridCol w:w="1420"/>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актiнiң атауы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Актiнiң нысаны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уақтылы әзірленуіне және енгізілуіне жауапты тұлға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рыноктарының қызметін ұйымдастыру ережесін бекiту туралы" Қазақстан Республикасы Үкіметінің 2003 жылғы 5 ақпандағы № 131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IIМ, Қаржымині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"Iшкі сауда қағидаларын бекіту туралы" Қазақстан Республикасының Ұлттық экономика министрі міндетін атқарушының 2015 жылғы 27 наурыздағы № 264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IIМ, ИДМ, Қаржымині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биржаларының электрондық сауда жүйесiне қойылатын мiндеттi талаптарын бекiту туралы" Қазақстан Республикасы Ұлттық экономика министрінің 2015 жылғы 26 ақпандағы № 141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 саудасының үлгі қағидаларын бекіту туралы" Қазақстан Республикасы Ұлттық экономика министрі міндетін атқарушының 2015 жылғы 30 наурыздағы № 280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Қаржымині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саудадағы азық-түлік тауарларының табиғи кему нормаларын бекіту туралы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мәмілелер бойынша клирингтік қызметті жүзеге асыру қағидаларын және тауар биржасы клирингтік орталығының аппараттық-бағдарламалық кешеніне қойылатын талаптарды бекіту</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электрондық сауданы жүзеге асыру қағидаларын бекіту туралы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Қаржымині, ҰБ (келісім бойынша)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Cатуға тыйым салынған Қарулы Күштердің, басқа да әскерлер мен әскери құралымдардың әскери қызметшілерінің, құқық қорғау органдарының, арнаулы мемлекеттік органдар қызметкерлерінің әскери немесе арнаулы нысанды, нысанды киім-кешегінің заттарына, айырым белгiлерiне жататын тауарлардың тізбесін бекіту туралы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IIМ, Қорғанысмині, ҰҚК (келісім бойынша), МКҚ (келісім бойынша), БП (келісім бойынша)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есептілігінің нысандарын және оларды жасау қағидаларын бекіту туралы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bl>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ИДМ – Қазақстан Республикасы Инвестициялар және даму министрлігі;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Қорғанысмині – Қазақстан Республикасы Қорғаныс министрлігі;</w:t>
      </w:r>
    </w:p>
    <w:p>
      <w:pPr>
        <w:spacing w:after="0"/>
        <w:ind w:left="0"/>
        <w:jc w:val="both"/>
      </w:pPr>
      <w:r>
        <w:rPr>
          <w:rFonts w:ascii="Times New Roman"/>
          <w:b w:val="false"/>
          <w:i w:val="false"/>
          <w:color w:val="000000"/>
          <w:sz w:val="28"/>
        </w:rPr>
        <w:t>
      ҰБ – Қазақстан Республикасы Ұлттық Банкі;</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both"/>
      </w:pPr>
      <w:r>
        <w:rPr>
          <w:rFonts w:ascii="Times New Roman"/>
          <w:b w:val="false"/>
          <w:i w:val="false"/>
          <w:color w:val="000000"/>
          <w:sz w:val="28"/>
        </w:rPr>
        <w:t>
      БП – Қазақстан Республикасы Бас прокуратурасы;</w:t>
      </w:r>
    </w:p>
    <w:p>
      <w:pPr>
        <w:spacing w:after="0"/>
        <w:ind w:left="0"/>
        <w:jc w:val="both"/>
      </w:pPr>
      <w:r>
        <w:rPr>
          <w:rFonts w:ascii="Times New Roman"/>
          <w:b w:val="false"/>
          <w:i w:val="false"/>
          <w:color w:val="000000"/>
          <w:sz w:val="28"/>
        </w:rPr>
        <w:t>
      МКҚ – Қазақстан Республикасы Мемлекеттік күзет қызметі.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