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7fff" w14:textId="ffa7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2015 - 2016 жылдарға арналған "Ұрпақ+" мәдени-білім беру жобасын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11 желтоқсандағы № 135-ө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"Үлкен ел – үлкен отбасы" жобасы шеңберінде Мемлекет басшысының "100 нақты қадам" – </w:t>
      </w:r>
      <w:r>
        <w:rPr>
          <w:rFonts w:ascii="Times New Roman"/>
          <w:b w:val="false"/>
          <w:i w:val="false"/>
          <w:color w:val="000000"/>
          <w:sz w:val="28"/>
        </w:rPr>
        <w:t>Ұлт жоспарында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берген тапсырмаларын іске асыру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2015 – 2016 жылдарға арналған"Ұрпақ+" мәдени-білім беру жобасын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Жауапты орталық және жергілікті атқарушы органдар мен ұйымдар: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Жоспардың уақтылы орындалуын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есепті жартыжылдықтан кейінгі айдың 15-күнінен кешіктірмей Қазақстан Республикасы Білім және ғылым министрлігіне Жоспардың іске асырылу барысы туралы ақпарат 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 есепті жартыжылдықтан кейінгі айдың 25-күніне дейінгі мерзімде Қазақстан Республикасы Президентінің Әкімшілігіне және Қазақстан Республикасының Үкіметіне Жоспардың орындалу барысы туралы жиынтық ақпарат беруді қамтамасыз етсін.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2015 - 2016 жылдарға арналған "Ұрпақ+" мәдени-білім беру жобасын іске асыру жөніндегі іс-шаралар 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021"/>
        <w:gridCol w:w="605"/>
        <w:gridCol w:w="3972"/>
        <w:gridCol w:w="1264"/>
        <w:gridCol w:w="1322"/>
        <w:gridCol w:w="241"/>
        <w:gridCol w:w="441"/>
        <w:gridCol w:w="323"/>
        <w:gridCol w:w="107"/>
        <w:gridCol w:w="174"/>
        <w:gridCol w:w="641"/>
        <w:gridCol w:w="641"/>
        <w:gridCol w:w="10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көлемі (мың теңге)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Тәуелсіздігінің 25 жылдығы аясында "Ұрпақ+" мәдени-білім беру жобасының басталуы туралы хабарландыру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ИДМ, МСМ, облыстардың, Астана және Алматы қалаларының әкімдері, "Жас Ұлан" ББЖҰ" РҚБ (келісім бойынша), "Нұр Отан" партиясының "Жас Отан" ЖҚ (келісім бойынша), "Қазақстан-2050" жалпыұлттық қозғалысы" ҚБ (келісім бойынша), "Қоғамдық келісім" РММ (келісім бойынша), "Қазақстан Республикасы колледждерінің қауымдастығы" ЗТБ (келісім бойынша)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"Ұрпақ+" мәдени-білім беру жобасының үйлестіру кеңесін құру және оның ережесін бекіту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"Ұрпақ+" мәдени-білім беру жобасын ақпараттық сүйемелдеу жөніндегі медиа-жоспарды әзірлеу және бекіту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медиа-жоспар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ИДМ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ұйымдарының қызметі туралы ғылыми-әдістемелік журнал шығару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"Жас Ұлан" ББЖҰ" РҚБ (келісім бойынша)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 (040 "Жастар саясаты және азаматтарды патриоттық тәрбиелеу жөнінде іс-шаралар өткізу" бағдарламасы бойынша көзделген қаражат шегінде)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кітапханаларында қазақ және шетел әдебиетін оқуға деген қызығушылыққа баулу мақсатында "Bookdating" қозғалысына балалар мен жастарды тарту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талқылау және кітаптар туралы ұсынымдар алмасу үшін кітапханаларда кездесулер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"Қазақстан-2050" жалпыұлттық қозғалысы" ҚБ (келісім бойынша), "Қазақстан Республикасы колледждерінің қауымдастығы" ЗТБ (келісім бойынша)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2016-2015 жылдар ішінде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 көзделген қаражат шегінде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желілерде "Ұрпақ+" виртуалды қауымдастығын қалыптастыру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"Ұрпақ+" виртуалды қауымдастығы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ИДМ, МСМ, облыстардың, Астана және Алматы қалаларының әкімдері, "Жас Ұлан" ББЖҰ" РҚБ (келісім бойынша), "Нұр Отан" партиясының "Жас Отан" ЖҚ (келісім бойынша), "Қазақстан-2050" жалпыұлттық қозғалысы" ҚБ (келісім бойынша), "Қазақстан Республикасы колледждерінің қауымдастығы" ЗТБ (келісім бойынша)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және колледж оқушылары үшін гид ретінде тағылымдамадан өтуге мүмкіндік туғыза отырып, Қазақстан Республикасы Ұлттық мұражайы мен облыстық мұражайлардың базасында тарихты зерттеу жөніндегі "Мирас" үйірмесін құру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тарихты зерделеу жөніндегі үйірмелері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облыстардың, Астана және Алматы қалаларының әкімдері, "Қазақстан-2050" жалпыұлттық қозғалысы" ҚБ (келісім бойынша), "Қазақстан Республикасы колледждерінің қауымдастығы" ЗТБ (келісім бойынша)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 көзделген қаражат шегінде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 және этнографиялық мұражайлар жанынан "Жас шебер" сәндік-қолданбалы шығармашылық үйірмелерін құру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шебер" сәндік-қолданбалы шығармашылық үйірмелері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"Қазақстан-2050" жалпыұлттық қозғалысы" ҚБ (келісім бойынша), "Қазақстан Республикасы колледждерінің қауымдастығы" ЗТБ (келісім бойынша)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 көзделген қаражат шегінде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 бойынша мектеп оқушыларының ғылыми жобаларының республикалық конкурсын өткізу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 (099 "Сапалы орта білімге қол жетімділікті қамтамасыз ету" бағдарламасы бойынша көзделген қаражат шегінде)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Тәуелсіздігінің 25 жылдығына арналған мектеп және колледж оқушылары арасында "Ұлы Дала Елі" шығармашылық жұмыстардың (эссе, өлең, зерттеу жобалары, туған өлке туралы бейнефильмдер, суреттер) республикалық қашықтық конкурсын өткізу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"Қоғамдық келісім" РММ (келісім бойынша), "Қазақстан Республикасы колледждерінің қауымдастығы" ЗТБ (келісім бойынша)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наурыз-желтоқсан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және колледж оқушылары арасында "Отаныма жиырма бес ізгі іс!" республикалық қашықтық конкурсын өткізу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наурыз-желтоқсан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Дала Елі" туристік экспедициялық жасақтардың өңірлік іріктеу жарыстарын өткізу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іріктеу жарыстары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наурыз-сәуір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 көзделген қаражат шегінде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Тәуелсіздігінің 25 жылдығы аясында "Ұлы Дала Елі" туристік экспедициялық жасақтардың жыл сайынғы республикалық слетін ұйымдастыру және өткізу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слет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ИДМ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мамыр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 (099 "Сапалы орта білімге қол жетімділікті қамтамасыз ету" бағдарламасы бойынша көзделген қаражат шегінде)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Тәуелсіздігінің 25 жылдығына 1 арналған мектеп және колледж оқушыларының геральдика және мемлекеттілік белгілерінің тарихын білуін анықтайтын "Көк байрағым" республикалық қашықтық конкурсын өткізу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мамыр-маусым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Тәуелсіздігінің 25 жылдығына және Халықаралық балаларды қорғау күніне арналған "Нұрлы болашақ" республикалық акциясы шеңберінде іс-шаралар ұйымдастыру және өткізу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акция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"Жас Ұлан" ББЖҰ" РҚБ (келісім бойынша)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диаспорасының балалары үшін "Қазақстан - ата жұртым, қасиетім - ана тілім" қазақ тілі мен әдебиеті бойынша Қазақстан Республикасы Тәуелсіздігінің 25 жылдығына арналған XII Халықаралық олимпиада өткізу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олимпиада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 (099 "Сапалы орта білімге қол жетімділікті қамтамасыз ету" бағдарламасы бойынша көзделген қаражат шегінде)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Тәуелсіздігінің 25 жылдығы аясында "Менің елім" балалар мен жастардың өлкетану сәндік-қолданбалы шығармашылығының өңірлік көрмелерін өткізу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көрмелер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маусым-желтоқсан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 көзделген қаражат шегінде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/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ЭКСПО-2017 шеңберінде жас өлкетанушылар, экологтар, натуралистердің республикалық форумын өткізу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форум</w:t>
            </w:r>
          </w:p>
        </w:tc>
        <w:tc>
          <w:tcPr>
            <w:tcW w:w="3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ИДМ, МСМ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 (099 "Сапалы орта білімге қол жетімділікті қамтамасыз ету" бағдарламасы бойынша көзделген қаражат шегінде)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жастар арасында техникалық шығармашылық пен өнертабыстың республикалық жарыстарын өткізу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жарыстар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ИДМ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 (099 "Сапалы орта білімге қол жетімділікті қамтамасыз ету" бағдарламасы бойынша көзделген қаражат шегінде)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Астана-Сити квест (сайт www.ehistory.kz) үлгісінің негізінде туған өлкенің отандық тарихын зерделеуге арналған квест-ойындарын өткізу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квест-ойындары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шілде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 көзделген қаражат шегінде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Тәуелсіздігінің 25 жылдығына арналған "Менің еліме - 25 шың" туристік-өлкетану бағытындағы құзға өрмелеу, тау, су және жаяу туризмінің техникасы бойынша облыстық жарыстар өткізу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"Менің еліме - 25 шың" облыстық жарыстар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ИДМ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тамыз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 көзделген қаражат шегінде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Тәуелсіздігінің 25 жылдығына арналған жалпы білім беру мектептерінің оқушылары арасында XVII республикалық Абай әдеби оқуларын өткізу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Абай әдеби оқулары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қыркүйек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 (099 "Сапалы орта білімге қол жетімділікті қамтамасыз ету" бағдарламасы бойынша көзделген қаражат шегінде)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оқуға және белсенді қоғамдық қызметке ынталандыру мақсатында табысты қазақстандықтардың мектеп және колледж оқушыларымен кездесуін ұйымдастыруға бағытталған "Зияткер ұрпақ" жобасын танымал ету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және колледж оқушыларымен кездесулер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"Қазақстан-2050" жалпыұлттық қозғалысы" ҚБ (келісім бойынша), "Қазақстан Республикасы колледждерінің қауымдастығы" ЗТБ (келісім бойынша)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қазан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 көзделген қаражат шегінде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оқушылары арасында "Жайдарлы Жас Ұлан" КТК ойындарының республикалық конкурсын өткізу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конкурс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қазан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 (040 "Жастар саясаты және азаматтарды патриоттық тәрбиелеу жөнінде іс-шаралар өткізу" бағдарламасы бойынша көзделген қаражат шегінде)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жасөспірімдер қозғалысының көшбасшылары үшін "Ұланымыз ұлы елдің" республикалық форумын өткізу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"Ұланымыз ұлы елдің" республикалық форумы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"Жас Ұлан" ББЖҰ" РҚБ (келісім бойынша)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қараша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 (040 "Жастар саясаты және азаматтарды патриоттық тәрбиелеу жөнінде іс-шаралар өткізу" бағдарламасы бойынша көзделген қаражат шегінде)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Тәуелсіздігінің 25 жылдығы аясында "Ұрпақ+" мәдени-білім беру жобасын қорытындылау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ИДМ, МСМ, облыстардың, Астана және Алматы қалаларының әкімдері, "Жас Ұлан" ББЖҰ" РҚБ (келісім бойынша), "Нұр Отан" партиясының "Жас Отан" ЖҚ (келісім бойынша), "Қазақстан-2050" жалпыұлттық қозғалысы" ҚБ (келісім бойынша), "Қоғамдық келісім" РММ (келісім бойынша), "Қоғамдық келісім" РММ (келісім бойынша), "Қазақстан Республикасы колледждерінің қауымдастығы" ЗТБ (келісім бойынша)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желтоқсан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- Қазақстан Республикасы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 Ұлан" ББЖҰ" РҚБ - "Жас Ұлан" бірыңғай балалар мен жасөспірімдер ұйымы" республикалық қоғамдық бірлестігі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 Отан" партиясының "Жас Отан" ЖҚ - "Нұр Отан" партиясының "Жас Отан" жастар қанаты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"Қазақстан-2050" жалпыұлттық қозғалысы" ҚБ - "Қазақстан-2050" жалпыұлттық қозғалысы" қоғамдық бірлестігі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"Қоғамдық келісім" РММ - "Қоғамдық келісім"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колледждерінің қауымдастығы" ЗТБ - "Қазақстан Республикасы колледждерінің қауымдастығы" заңды тұлғалар бірлестігі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