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aeaa" w14:textId="166ae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білім беру мәселелері бойынша өзгерістер мен толықтырулар енгізу туралы" 2015 жылғы 13 қарашадағы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18 желтоқсандағы № 143-ө өкімі</w:t>
      </w:r>
    </w:p>
    <w:p>
      <w:pPr>
        <w:spacing w:after="0"/>
        <w:ind w:left="0"/>
        <w:jc w:val="both"/>
      </w:pPr>
      <w:bookmarkStart w:name="z3" w:id="0"/>
      <w:r>
        <w:rPr>
          <w:rFonts w:ascii="Times New Roman"/>
          <w:b w:val="false"/>
          <w:i w:val="false"/>
          <w:color w:val="000000"/>
          <w:sz w:val="28"/>
        </w:rPr>
        <w:t xml:space="preserve">
      1. Қоса беріліп отырған "Қазақстан Республикасының кейбір заңнамалық актілеріне білім беру мәселелері бойынша өзгерістер мен толықтырулар енгізу туралы" 2015 жылғы 13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4" w:id="1"/>
    <w:p>
      <w:pPr>
        <w:spacing w:after="0"/>
        <w:ind w:left="0"/>
        <w:jc w:val="both"/>
      </w:pPr>
      <w:r>
        <w:rPr>
          <w:rFonts w:ascii="Times New Roman"/>
          <w:b w:val="false"/>
          <w:i w:val="false"/>
          <w:color w:val="000000"/>
          <w:sz w:val="28"/>
        </w:rPr>
        <w:t>
      2. Мемлекеттік органдар заңнамада белгіленген тәртіппен:</w:t>
      </w:r>
    </w:p>
    <w:bookmarkEnd w:id="1"/>
    <w:p>
      <w:pPr>
        <w:spacing w:after="0"/>
        <w:ind w:left="0"/>
        <w:jc w:val="both"/>
      </w:pPr>
      <w:r>
        <w:rPr>
          <w:rFonts w:ascii="Times New Roman"/>
          <w:b w:val="false"/>
          <w:i w:val="false"/>
          <w:color w:val="000000"/>
          <w:sz w:val="28"/>
        </w:rPr>
        <w:t>
      1) тізбеге сәйкес нормативтік құқықтық және құқықтық актілердің жобаларын әзірлесін және белгіленген тәртіппен Қазақстан Республикасының Үкіметіне енгізсін;</w:t>
      </w:r>
    </w:p>
    <w:p>
      <w:pPr>
        <w:spacing w:after="0"/>
        <w:ind w:left="0"/>
        <w:jc w:val="both"/>
      </w:pP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143-ө өкімімен</w:t>
            </w:r>
            <w:r>
              <w:br/>
            </w:r>
            <w:r>
              <w:rPr>
                <w:rFonts w:ascii="Times New Roman"/>
                <w:b w:val="false"/>
                <w:i w:val="false"/>
                <w:color w:val="000000"/>
                <w:sz w:val="20"/>
              </w:rPr>
              <w:t>бекітілген</w:t>
            </w:r>
          </w:p>
        </w:tc>
      </w:tr>
    </w:tbl>
    <w:bookmarkStart w:name="z1" w:id="2"/>
    <w:p>
      <w:pPr>
        <w:spacing w:after="0"/>
        <w:ind w:left="0"/>
        <w:jc w:val="left"/>
      </w:pPr>
      <w:r>
        <w:rPr>
          <w:rFonts w:ascii="Times New Roman"/>
          <w:b/>
          <w:i w:val="false"/>
          <w:color w:val="000000"/>
        </w:rPr>
        <w:t xml:space="preserve"> "Қазақстан Республикасының кейбір заңнамалық актілеріне білім беру мәселелері бойынша өзгерістер мен толықтырулар енгізу туралы" 2015 жылғы 13 қарашадағы Қазақстан Республикасының Заңын іске асыру мақсатында қабылдануы қажет нормативтік құқықтық және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760"/>
        <w:gridCol w:w="248"/>
        <w:gridCol w:w="1560"/>
        <w:gridCol w:w="641"/>
        <w:gridCol w:w="71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актілердің сапасына, уақтылы әзірленуі мен енгізілуіне жауапты адам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мемлекеттік жоғары оқу орындарына ерекше мәртебе беру туралы" Қазақстан Республикасы Президентінің 2001 жылғы 5 шілдедегі № 648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қаулысына өзгерістер мен толықтырулар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111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 мемлекеттік аттестаттау ережесін бекіту туралы" Қазақстан Республикасы Үкіметінің 2007 жылғы 24 желтоқсандағы № 1270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ғылыми-техникалық сараптаманы ұйымдастыру және жүргізу қағидасын бекіту туралы" Қазақстан Республикасы Үкіметінің 2011 жылғы 1 тамыздағы № 891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және (немесе) ғылыми-техникалық қызмет субъектілерін аккредиттеу қағидасын бекіту туралы" Қазақстан Республикасы Үкіметінің 2011 жылғы 8 маусымдағы № 645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орнынан кейінгі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109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 жұмысқа жіберу, өз бетімен жұмысқа орналасу құқығын беру, квота шегінде педагогтік, медициналық және ветеринариялық мамандықтар бойынша оқуға түскен ауыл (село) жастары қатарынан шыққан азаматтардың, сондай-ақ мемлекеттік білім беру тапсырысы негізінде педагогтік және медициналық мамандықтар (бакалавриат, интернатура, резидентура, магистратура) бойынша және философия докторлары (PhD) бағдарламасы бойынша докторантураға оқуға түскен білім алушы азаматтардың жұмысты өтеуі жөніндегі міндеттен босату немесе міндетті тоқтату қағидаларын бекіту және "Білім беру грантын беру ережесін бекіту туралы" Қазақстан Республикасы Үкіметінің 2008 жылғы 23 қаңтардағы № 58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 Қазақстан Республикасы Үкіметінің 2012 жылғы 30 наурыздағы № 390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ерекше мәртебесі туралы ережені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қызметіне лицензия беру" мемлекеттік көрсетілетін қызмет стандартын бекіту туралы" Қазақстан Республикасы Білім және ғылым министрінің 2015 жылғы 15 сәуірдегі № 204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қызметіне лицензия беру" мемлекеттік көрсетілетін қызмет регламентін бекіту туралы" Қазақстан Республикасы Білім және ғылым министрінің 2015 жылғы 2 маусымдағы № 357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кеңес туралы үлгі ережені бекіту туралы" Қазақстан Республикасы Білім және ғылым министрлігінің 2011 жылғы 31 наурыздағы № 126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дәрежелер беру ережесін бекіту туралы" Қазақстан Республикасы Білім және ғылым министрінің 2011 жылғы 31 наурыздағы № 127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атақтар (қауымдастырылған профессор (доцент), профессор) беру ережесін бекіту туралы" Қазақстан Республикасы Білім және ғылым министрінің 2011 жылғы 31 наурыздағы № 128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қызметтің нәтижелерін жариялау үшін ұсынылатын басылымдар тізбесіне қосу үшін ғылыми басылымдарға қойылатын талаптарды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жетістіктерін сырттай бағалау қағидаларын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жетістіктерін сырттай бағалау нұсқаулығын бекіту туралы" Қазақстан Республикасы Білім және ғылым министрінің 2012 жылғы 6 сәуірдегі № 151 бұйрығының күші жойылды деп тану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"Оқулықтарды, оқу-әдістемелік кешендер мен оқу-әдістемелік құралдарды әзірлеу, оларға сараптама, сынақ өткізу және мониторинг жүргізу, оларды басып шығару жөніндегі жұмысты ұйымдастыру қағидасын бекіту туралы" Қазақстан Республикасы Білім және ғылым министрінің 2012 жылғы 24 шілдедегі № 344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Білім және ғылым саласындағы бақылау комитеті" мемлекеттік мекемесінің ережесін бекіту туралы" Қазақстан Республикасы Білім және ғылым министрінің міндетін атқарушының 2015 жылғы 17 шілдедегі № 463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саласындағы мемлекеттік көрсетілетін қызметтер регламенттерін бекіту туралы" Қазақстан Республикасы Білім және ғылым министрінің 2015 жылғы 13 тамыздағы № 528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жүйесіне тексеру жүргізу бойынша тәуекел дәрежесін бақылау критерийлері мен тексеру парақтарының нысанын бекіту туралы" Қазақстан Республикасы Білім және ғылым министрінің міндетін атқарушының 2015 жылғы 24 шілдедегі № 479 және Қазақстан Республикасы Ұлттық экономика министрінің міндетін атқарушының 2015 жылғы 31 шілдедегі № 583 бірлескен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пайдалануға рұқсат етілген оқулықтардың, оқуға-әдістемелік кешендердің, оқу құралдарының және басқа да қосымша әдебиеттердің, оның ішінде электрондық жеткізгіштердегі тізбесін бекіту туралы" Қазақстан Республикасы Білім және ғылым министрінің міндетін атқарушының 2013 жылғы 27 қыркүйектегі № 400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 өткізу қағидаларын бекіту туралы және "Білім алушылардың үлгерімін ағымдағы бақылау, аралық және қорытынды мемлекеттік аттестаттау жүргізудің үлгі ережесін бекіту туралы" Қазақстан Республикасы Білім және ғылым министрінің 2008 жылғы 18 наурыздағы № 125 бұйрығына өзгеріс енгізу туралы" Қазақстан Республикасы Білім және ғылым министрінің 2011 жылғы 5 желтоқсандағы № 506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мамандықтары бойынша үлгілік оқу жоспарлары мен үлгілік білім беретін оқу бағдарламаларын бекіту туралы" Қазақстан Республикасы Білім және ғылым министрінің 2015 жылғы 15 маусымдағы № 384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мамандықтары бойынша үлгілік оқу жоспарлары мен үлгілік білім беретін оқу бағдарламаларын бекіту туралы" Қазақстан Республикасы Білім және ғылым министрінің 2013 жылғы 24 сәуірдегі № 150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мектептерінің, балалар көркемөнер мектептерінің және балалар өнер мектептерінің үлгілік оқу жоспарлары мен бағдарламаларын бекіту туралы" Қазақстан Республикасы Білім және ғылым министрінің 2011 жылғы 29 желтоқсандағы № 543 бұйрығына өзгерістер мен толықтырулар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қызметкерлер мамандықтарының тізбесін, оларды даярлау мен біліктілігін арттыру стандарттарын бекіту туралы" Қазақстан Республикасы Білім және ғылым министрінің 2015 жылғы 20 сәуірдегі № 220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үлгідегі білім беру туралы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және оқушылар лигаларын қалыптастыру, студенттер мен оқушылар лигалары арасында спорттық іс-шараларды ұйымдастыру және өткізу қағидаларын бекіту туралы" Қазақстан Республикасы Білім және ғылым министрінің 2014 жылғы 30 желтоқсандағы № 549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білім беру стандарттарын әзірлеу қағидаларын бекіту туралы" Қазақстан Республикасы Білім және ғылым министрінің 2014 жылғы 25 қарашадағы № 484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 жан басына нормативтік қаржыландыру әдістемесін бекіту туралы" Қазақстан Республикасы Білім және ғылым министрінің 2013 жылғы 30 қазандағы № 440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ұйымдарының түрлері қызметінің үлгілік қағидаларын бекіту туралы" Қазақстан Республикасы Білім және ғылым министрінің 2013 жылғы 11 қыркүйектегі № 370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ұйымдарының түрлері қызметінің үлгілік қағидаларын бекіту туралы" Қазақстан Республикасы Білім және ғылым министрінің 2013 жылғы 11 қыркүйектегі № 369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шартын бекіту туралы" Қазақстан Республикасы Білім және ғылым министрінің міндетін атқарушының 2013 жылғы 7 тамыздағы № 323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ұйымдарының түрлері қызметінің үлгілік қағидаларын бекіту туралы" Қазақстан Республикасы Білім және ғылым министрінің 2013 жылғы 19 шілдедегі № 289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кредиттік технологиясы бойынша оқу процесін ұйымдастырудың қағидаларын бекіту туралы" Қазақстан Республикасы Білім және ғылым министрінің 2011 жылғы 20 сәуірдегі № 152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қаржыландырылатын мемлекеттік білім беру ұйымдарының қызметкерлеріне жалақы есептеу ережесін бекіту туралы" Қазақстан Республикасы Білім және ғылым министрінің 2008 жылғы 29 қаңтардағы № 40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және ғылыми-әдістемелік жұмысты ұйымдастыру және жүзеге асыру қағидаларын бекіту туралы" Қазақстан Республикасы Білім және ғылым министрінің 2007 жылғы 29 қарашадағы № 583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сынып жетекшілігі туралы ережені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 үшін міндетті мектеп формасына қойылатын талаптарды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кешкі және экстернат нысанында білім алуға жол берілмейтін кәсіптер мен мамандықтардың тізбесін және Жоғары білім беретін білім беру ұйымдарында экстернат нысанында оқытуға рұқсат беру нұсқаулығын бекіту туралы" Қазақстан Республикасы Білім және ғылым министрінің 2010 жылғы 8 ақпандағы № 40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кітапханалар қорын қалыптастыру, пайдалану және сақтау жөніндегі қағидаларын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техникалық және қызмет көрсететін еңбек кәсіптері (мамандықтар) бойынша біліктілікті беру қағидаларын бекіту туралы" Қазақстан Республикасы Білім және ғылым министрінің 2012 жылғы 18 маусымдағы № 281 бұйрығына өзгерістер мен толықтырулар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бағалау өлшемшарттарын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білімін бағалау өлшемшарттарын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(немесе) біліктілік туралы мемлекеттік үлгідегі құжаттардың бланкілеріне тапсырыс беруді ұйымдастыру, оларды сақтау, есепке алу және беру және олармен жоғары және жоғары оқу орнынан кейінгі білім берудің кәсіптік оқу бағдарламаларын іске асыратын білім беру ұйымдарын, ведомстволық бағыныстағы, білім беру ұйымдарын қамтамасыз ету жөніндегі қағидаларды бекіту туралы" Қазақстан Республикасы Білім және ғылым министрінің міндетін атқарушының 2014 жылғы 12 желтоқсандағы № 519 бұйрығына өзгерістер мен толықтырулар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орта, жалпы орта, техникалық және кәсіптік білім беру ұйымдарын жабдықтармен және жиһазбен жарақтандыру нормаларын бекіту туралы" Қазақстан Республикасы Білім және ғылым министрінің 2012 жылғы 7 наурыздағы № 97 бұйрығына өзгерістер мен толықтырулар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орта, техникалық және кәсіптік, орта білімнен кейінгі білім беру ұйымдарын, сондай-ақ арнайы білім беру ұйымдарын жабдықтармен және жиһазбен жарақтандыру нормаларын әзірлеуді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әдеп қағидаларын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кадрларының біліктілігін арттыру курстарын ұйымдастыру және жүргізу қағидаларын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кадрларының біліктілігін арттыру курстарының білім беру бағдарламаларын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қажеттіліктерін ескере отырып, техникалық және кәсіптік, орта білімнен кейінгі, жоғары және жоғары оқу орнынан кейінгі білімі бар мамандарды даярлауға, сондай-ақ жоғары оқу орындарының дайындық бөлімдеріне, мектепке дейінгі тәрбиелеу мен оқытуға мемлекеттік білім беру тапсырысын орналастыру қағидаларын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эксперимент режимінде іске асырылатын білім беретін оқу бағдарламаларын әзірлеу, сынақтан өткізу және енгізу қағидаларын бекіту туралы" Қазақстан Республикасы Білім және ғылым министрінің 2015 жылғы 27 наурыздағы № 139 бұйрығына өзгерістер мен толықтырулар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практиканы ұйымдастыру мен өткізу қағидаларын және практика базалары ретінде ұйымдарды айқындау қағидаларын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оқытуды ұйымдастыру қағидаларын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жатақханаларындағы орындарды бөлу қағидаларын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жастағы және мектеп жасындағы балаларды, олар орта білім алғанға дейін, есепке алуды ұйымдастыру қағидаларын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арнаулы оқу орындарының қызмет қағидаларын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ҰҚК (келісім бойынша), БП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арнаулы оқу орындарында оқу процесін, оқу-әдістемелік және ғылыми-әдістемелік қызметті ұйымдастыру және жүзеге асыру қағидаларын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ҰҚК (келісім бойынша), БП (келісім бойынша) орта білім беру ұйымдары бөлігінде білім беру саласындағы уәкілетті органның келісімі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арнаулы оқу орындарында білім алушылардың үлгеріміне ағымдағы бақылау, оларға аралық және қорытынды аттестаттау жүргізу қағидаларын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ҰҚК (келісім бойынша), БП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оқу жоспарларын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ҰҚК (келісім бойынша), БП (келісім бойынша) білім беру саласындағы уәкілетті органның келісімі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қоспағанда, үлгілік оқу бағдарламаларын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ҰҚК (келісім бойынша), БП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ҰҚМ (келісім бойынша), БП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білім беру бағдарламаларын іске асырып жатқан әскери, арнаулы оқу орындарына оқуға қабылдау қағидаларын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ҰҚК (келісім бойынша), БП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арнаулы оқу орындарында білім алушылардың кәсіптік практикасын және тағылымдамасын ұйымдастыру және одан өту қағидаларын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ҰҚК (келісім бойынша), БП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арнаулы оқу орындарына ауыстыру және қайта қабылдау қағидаларын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ҰҚК (келісім бойынша), БП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арнаулы оқу орындарында, азаматтық қызметші лауазымдарын қоспағанда, педагог жұмыскерлер мен оларға теңестірілген адамдар лауазымдарының біліктілік сипаттамаларын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ПМ, ҰҚК (келісім бойынша), БП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арнаулы оқу орындарында, азаматтық қызметші лауазымдарын қоспағанда, педагог жұмыскерлер мен оларға теңестірілген адамдар, ғылыми қызметкерлер лауазымдарына орналасу қағидаларын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ПМ, ҰҚК (келісім бойынша), БП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арнаулы оқу орындарының ақпараттық жүйелері мен интернет-ресурстарына қойылатын талаптарды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ҰҚК (келісім бойынша), БП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арнаулы оқу орындарында іске асырылып жатқан білім беру бағдарламалары бойынша мамандықтар мен біліктіліктер тізбесін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ПМ, ҰҚК (келісім бойынша), БП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арнаулы оқу орындарында білім беру технологияларын қолдана отырып оқу процесін ұйымдастыру қағидаларын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ҰҚК (келісім бойынша), БП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контингентін қалыптастыру, Қазақстан Республикасы Ұлттық қауіпсіздігі комитеті органдары қызметкерлерін қайта даярлауды және олардың біліктілігін арттыруды ұйымдастыру және өткізу қағидаларын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 қызметкерлерінің тағылымдамадан өту қағидаларын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құрамның қызметкерлерін тағайындау мүмкін болмаған жағдайда профессор-оқытушылар құрамының және ғылыми қызметкерлердің штаттық лауазымдарына тағайындау қағидаларын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оқыту қағидаларын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бекіту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педагог" атағын беру қағидаларын бекіту туралы" Қазақстан Республикасы Білім және ғылым министрінің 2015 жылғы 16 қаңтардағы № 12 бұйрығына өзгерістер мен толықтырулар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 белгісі туралы ережені бекіту туралы" Қазақстан Республикасы Білім және ғылым министрінің 2014 жылғы 19 желтоқсандағы № 532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беретін үздік ұйым" грантын беру тәртібін және оның мөлшерін белгілей отырып, оны беруге арналған конкурсты өткізу қағидаларын бекіту туралы" Қазақстан Республикасы Білім және ғылым министрінің 2014 жылғы 26 желтоқсандағы № 544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практиканы өткізуге арналған үлгілік шарттың нысанын бекіту туралы" Қазақстан Республикасы Білім және ғылым Министрінің 2007 жылғы 29 қарашадағы № 582 бұйрығына өзгерістер мен толықтырулар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білім беру ұйымдарын бітірген тұлғалар үшін Қазақстан Республикасы жоғары оқу орындарына қабылдау квотасы белгіленген жоғары арнайы білім беру және бакалавриат мамандықтарының тізбесін және ұлттық бірыңғай тестілеу және кешенді тестілеу жүргізілетін таңдау пәндері мен бейінді пәндер көрсетілген мамандықтар тізбесін бекіту туралы" Қазақстан Республикасы Білім және ғылым министрлігінің 2012 жылғы 14 мамырдағы № 211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немесе шығармашылық даярлауды талап ететін мамандықтардың тізбесін және Арнайы немесе шығармашылық емтихандар өткізу қағидаларын бекіту туралы" Қазақстан Республикасы Білім және ғылым министрінің 2013 жылғы 25 сәуірдегі № 153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 қызметінің үлгілік қағидаларын бекіту туралы" Қазақстан Республикасы Білім және ғылым министрінің 2013 жылғы 16 қазандағы № 420 бұйрығына өзгерістер енгізу туралы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w:t>
            </w:r>
          </w:p>
        </w:tc>
      </w:tr>
    </w:tbl>
    <w:bookmarkStart w:name="z0"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
      БҒМ - Қазақстан Республикасы Білім және ғылым министрлігі</w:t>
      </w:r>
    </w:p>
    <w:p>
      <w:pPr>
        <w:spacing w:after="0"/>
        <w:ind w:left="0"/>
        <w:jc w:val="both"/>
      </w:pPr>
      <w:r>
        <w:rPr>
          <w:rFonts w:ascii="Times New Roman"/>
          <w:b w:val="false"/>
          <w:i w:val="false"/>
          <w:color w:val="000000"/>
          <w:sz w:val="28"/>
        </w:rPr>
        <w:t>
      БП - Қазақстан Республикасы Бас прокуратурасы</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both"/>
      </w:pPr>
      <w:r>
        <w:rPr>
          <w:rFonts w:ascii="Times New Roman"/>
          <w:b w:val="false"/>
          <w:i w:val="false"/>
          <w:color w:val="000000"/>
          <w:sz w:val="28"/>
        </w:rPr>
        <w:t>
      ҰҚК - Қазақстан Республикасы Ұлттық қауіпсіздік комитеті</w:t>
      </w:r>
    </w:p>
    <w:p>
      <w:pPr>
        <w:spacing w:after="0"/>
        <w:ind w:left="0"/>
        <w:jc w:val="both"/>
      </w:pPr>
      <w:r>
        <w:rPr>
          <w:rFonts w:ascii="Times New Roman"/>
          <w:b w:val="false"/>
          <w:i w:val="false"/>
          <w:color w:val="000000"/>
          <w:sz w:val="28"/>
        </w:rPr>
        <w:t>
      Қорғанысмині - Қазақстан Республикасы Қорғаныс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