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63a03" w14:textId="9263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жылғы 23 қарашадағы Қазақстан Республикасының Еңбек кодексін және "Қазақстан Республикасының кейбiр заңнамалық актiлерiне еңбекті реттеу мәселелерi бойынша өзгерiстер мен толықтырулар енгiзу туралы" 2015 жылғы 23 қарашадағы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2015 жылғы 18 желтоқсандағы № 148-ө өкімі</w:t>
      </w:r>
    </w:p>
    <w:p>
      <w:pPr>
        <w:spacing w:after="0"/>
        <w:ind w:left="0"/>
        <w:jc w:val="both"/>
      </w:pPr>
      <w:bookmarkStart w:name="z1" w:id="0"/>
      <w:r>
        <w:rPr>
          <w:rFonts w:ascii="Times New Roman"/>
          <w:b w:val="false"/>
          <w:i w:val="false"/>
          <w:color w:val="000000"/>
          <w:sz w:val="28"/>
        </w:rPr>
        <w:t xml:space="preserve">
      1. Қоса беріліп отырған 2015 жылғы 23 қарашадағы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және "Қазақстан Республикасының кейбiр заңнамалық актiлерiне еңбекті реттеу мәселелерi бойынша өзгерiстер мен толықтырулар енгiзу туралы" 2015 жылғы 23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Мемлекеттік органдар:</w:t>
      </w:r>
    </w:p>
    <w:bookmarkEnd w:id="1"/>
    <w:p>
      <w:pPr>
        <w:spacing w:after="0"/>
        <w:ind w:left="0"/>
        <w:jc w:val="both"/>
      </w:pPr>
      <w:r>
        <w:rPr>
          <w:rFonts w:ascii="Times New Roman"/>
          <w:b w:val="false"/>
          <w:i w:val="false"/>
          <w:color w:val="000000"/>
          <w:sz w:val="28"/>
        </w:rPr>
        <w:t>
      1) тізбеге сәйкес нормативтік құқықтық актілердің жобаларын әзірлесін және заңнамада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148-ө 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2015 жылғы 23 қарашадағы Қазақстан Республикасының Еңбек кодексін және "Қазақстан Республикасының кейбір заңнамалық актілеріне еңбекті реттеу мәселелері бойынша өзгерістер мен толықтырулар енгізу туралы" 2015 жылғы 23 қарашадағы Қазақстан Республикасының Заңын іске асыру мақсатында қабылдануы қажет нормативтік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6527"/>
        <w:gridCol w:w="1028"/>
        <w:gridCol w:w="908"/>
        <w:gridCol w:w="1383"/>
        <w:gridCol w:w="1667"/>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органдар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актілердің сапасына, әзірлену және енгізілу уақтылығына жауапты адам</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қабілетсіздігі бойынша әлеуметтік жәрдемақының мөлшерлерін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Құрманғалиева</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пакеттері мемлекетке тиесілі ұлттық компаниялардың, акционерлік қоғамдардың басшы қызметкерлерінің еңбегіне ақы төлеу мен оларға сыйлықақы беру шарттары туралы үлгілік ережені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Құрманғалиева</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ұйымдар азаматтық қызметшілерінің, қызметкерлерінің, қазыналық кәсіпорындар жұмыскерлерінің еңбегіне ақы төлеу жүйесі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Құрманғалиева</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уәкілетті органдардың еңбек қауіпсіздігі және еңбекті қорғау саласындағы нормативтік құқықтық актілерді қабылдау қағидаларын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Қазақстан Республикасы Денсаулық сақтау және әлеуметтік даму министрінің кейбір бұйрықтары күшінің жойылды деп тану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еңбек нормаларын, еңбек жөніндегі үлгілік нормалар мен нормативтерді,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қағидаларын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персоналға жататын қызметкерлер лауазымдары атауларының тізбесін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қызметтерге (тауарларға, жұмыстарға) тарифтерді (бағаларды, алым мөлшерлемелерін) мемлекеттік реттеу енгізілетін ұйымдарда еңбек нормаларын ұсыну, қарау және келісу қағидаларын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қызметтерге (тауарларға, жұмыстарға) тарифтерді (бағаларды, алым мөлшерлемелерін) мемлекеттік реттеу енгізілетін ұйымдар жұмыскерлерінің еңбегіне ақы төлеу жүйесі бойынша өлшемдерді ұсыну, қарау және келісу қағидаларын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Құрманғалиева</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қағидаларын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ауыр жұмыстардың, еңбек жағдайлары зиянды және (немесе) қауіпті жұмыстардың тізбесін, сондай-ақ оларды беру тәртібін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төрелігі туралы үлгілік ережені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жалақыны есептеудің бірыңғай қағидаларын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Құрманғалиева</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қызметке кіру және азаматтық қызметшінің бос лауазымына орналасуға конкурс өткізу қағидаларын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кадрларды кәсіптік даярлауға, қайта даярлауға және олардың біліктілігін арттыруға қойылатын жалпы талаптарды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кітапшаларының нысанын, оларды жүргізу және сақтау қағидаларын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еңбегін пайдалануға тыйым салынатын жұмыстардың тізімін, әйелдердің ауыр заттарды қолмен көтеруінің және жылжытуының шекті нормаларын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еңбек қауіпсіздігі және еңбекті қорғау қызметі туралы үлгілік ережені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еңбек жағдайлары бойынша міндетті кезеңдік аттестаттау қағидаларын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еңбек қауіпсіздігі және еңбекті қорғау мәселелері бойынша оқыту, оларға нұсқама беру және білімдерін тексеру қағидалары мен мерзімдерін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еңбек қауіпсіздігі және еңбекті қорғау жөніндегі нұсқаулықты әзірлеу, бекіту және қайта қарау қағидаларын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қабілетсіздік бойынша әлеуметтік жәрдемақыны тағайындау мен төлеу қағидаларын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Құрманғалиева</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қаражаты есебінен жұмыскерлерге сүт немесе оған теңестірілген тамақ өнімдерін, емдік-профилактикалық тағам, арнайы киім және басқа да жеке қорғаныш құралдарын беру қағидаларын бекіту туралы, оларды ұжымдық қорғаныш құралдарымен, санитариялық-тұрмыстық үй-жайлармен және құрылғылармен қамтамасыз ету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сүт немесе оған теңестірілген тамақ өнімдерін, емдік-профилактикалық тағам беру нормаларын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Қаржымині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Алуан түрлі экономикалық қызмет ұйымдарының жұмыскерлеріне арнайы киім және басқа да жеке қорғаныш құралдарын беру нормаларын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Қаржымині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қызметін декларациялау қағидаларын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еңбек дауларын есепке алу нысанын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көрсетуді және мемлекеттік органдардың жұмыс істеуін қамтамасыз ететін жұмыскерлер санының бірыңғай салааралық нормативтерін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бару критерийлерін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инспекторлары актілерінің нысандарын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 актілерінің нысандарын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стандарттарды әзірлеу, енгізу, ауыстыру және қайта қарау қағидаларын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айдан астам еңбекке уақытша жарамсыздық мерзімі белгіленген аурулардың тізбесін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 лауазымдарының тізілімін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вице-министрлер, жауапты хатшылар және басқа да уәкілетті лауазымды тұлғалар</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 аттестациядан өткізу қағидаларын және шарттарын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 ДСӘДМ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вице-министрлер, жауапты хатшылар және басқа да уәкілетті лауазымды тұлғалар</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бекіту туралы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Астана және Алматы қалалары әкімдіктерінің қаулысы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w:t>
            </w:r>
          </w:p>
        </w:tc>
      </w:tr>
    </w:tbl>
    <w:bookmarkStart w:name="z5"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
      ДСӘДМ - Қазақстан Республикасы Денсаулық сақтау және әлеуметтік даму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