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9854" w14:textId="d9a9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туралы" 2015 жылғы 3 желтоқсандағы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25 желтоқсандағы № 149-ө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туралы" 2015 жылғы 3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туралы" 2015 жылғы 3 желтоқсандағы Қазақстан Республикасының Заңын іске асыру мақсатында қабылдануы қажет нормативтік құқықтық актілердің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– ҚР Премьер-Министрінің 29.08.2016 </w:t>
      </w:r>
      <w:r>
        <w:rPr>
          <w:rFonts w:ascii="Times New Roman"/>
          <w:b w:val="false"/>
          <w:i w:val="false"/>
          <w:color w:val="ff0000"/>
          <w:sz w:val="28"/>
        </w:rPr>
        <w:t>№ 73-ө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8307"/>
        <w:gridCol w:w="1379"/>
        <w:gridCol w:w="360"/>
        <w:gridCol w:w="907"/>
        <w:gridCol w:w="910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атауы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органдар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сапасына, әзірлеу және енгізу уақтылылығына жауапты адам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берудің тиісті деңгейлерінің мемлекеттік жалпыға міндетті білім беру стандарттарын бекіту туралы" Қазақстан Республикасы Үкіметінің 2012 жылғы 23 тамыздағы № 1080 қаулысына өзгерістер мен толықтырулар енгізу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Е.Н. Иманғалиев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туралы" Қазақстан Республикасы Үкіметінің 2011 жылғы 1 желтоқсандағы № 1420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пен толықтыру енгізу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Жақыпова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Премьер-Министрінің 29.08.2016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73-ө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өкімімен.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"Автомобиль көлігімен жолаушылар мен багажды тасымалдау қағидаларын бекіту туралы" Қазақстан Республикасы Инвестициялар және даму министрінің міндетін атқарушының 2015 жылғы 26 наурыздағы № 349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министрінің бұйрығы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Қасымбек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"Жолаушыларды, багажды және жүктерді әуе көлігімен тасымалдау қағидаларын бекіту туралы" Қазақстан Республикасы Инвестициялар және даму министрінің 2015 жылғы 30 сәуірдегі № 540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министрінің бұйрығы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Қасымбек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"Арнаулы әлеуметтік қызметтерге қажеттілікті бағалау және айқындау ережесін бекіту туралы" Қазақстан Республикасы Денсаулық сақтау министрінің 2009 жылғы 10 ақпандағы № 79,Қазақстан Республикасы Білім және ғылым министрінің 2009 жылғы 28 ақпандағы № 28, Қазақстан Республикасы Еңбек және халықты әлеуметтік қорғау министрінің 2009 жылғы 28 ақпандағы № 28-ө бірлескен бұйрығына өзгерістер енгізу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министрінің және Қазақстан Республикасы Білім және ғылым министрінің бірлескен бұйрығы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ДСӘДМ, БҒМ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Жақыпова, Е.Н. Иманғалиев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медициналық-әлеуметтік мекемелерде тұратын мүгедектердің зейнетақы төлемдері мен мемлекеттік әлеуметтік жәрдемақыларын пайдалану ережесін бекіту туралы" Қазақстан Республикасы Еңбек және халықты әлеуметтік қорғау министрінің 2008 жылғы 19 наурыздағы № 72-ө бұйрығына өзгерістер енгізу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министрінің бұйрығы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С.Қ.Жақыпова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"Мүгедектерді оңалтудың кейбір мәселелері туралы" Қазақстан Республикасы Денсаулық сақтау және әлеуметтік даму министрінің 2015 жылғы 22 ақпандағы № 26 бұйрығына өзгерістер енгізу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министрінің бұйрығы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қараша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Жақыпова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вокзалдары қызметін ұйымдастыру қағидаларын бекіту туралы" Қазақстан Республикасы Инвестициялар және даму министрінің міндетін атқарушының 2015 жылғы 23 ақпандағы № 55 бұйрығына өзгерістер енгізу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министрінің бұйрығы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Қасымбек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"Медициналық-әлеуметтік сараптама жүргізу қағидаларын бекіту туралы" Қазақстан Республикасы Денсаулық сақтау және әлеуметтік даму министрінің 2015 жылғы 30 ақпандағы № 44 бұйрығына өзгерістер енгізу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министрінің бұйрығы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Жақыпова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 279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министрінің бұйрығы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Жақыпова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Премьер-Министрінің 29.08.2016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73-ө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өкімімен.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байланысының көрсетілетін қызметтерін ұсыну қағидаларын және Пошта жөнелтілімдеріне пошта мөртабанын қолдану қағидаларын бекіту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министрінің бұйрығы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Қасымбек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су көлігінде жолаушылар мен багажды тасымалдау қағидаларын және Ішкі су көлігінде жүктерді тасымалдау қағидаларын бекіту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министрінің бұйрығы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Қасымбек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негізде арнаулы әлеуметтік қызметтер көрсету қағидаларын бекіту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министрінің бұйрығы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Жақыпова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саласындағы арнаулы әлеуметтік көрсетілетін қызметтер ұсынатын ұйымдарда ішкі құжаттаманы жүргізу қағидаларын бекіту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министрінің бұйрығы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Жақыпова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саласындағы арнаулы әлеуметтік көрсетілетін қызметтер ұсынатын ұйымдарда киімді және жұмсақ мүкәммалды есепке алу қағидаларын бекіту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министрінің бұйрығы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Жақыпова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Медициналық-әлеуметтік сараптама жүргізу кезінде қалыптастырылатын құжаттардың нысандарын бекіту туралы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министрінің бұйрығы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Жақыпова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және мекемелерде жазасын өтеп жүрген және күзетпен қамауда отырған сотталғандарға техникалық көмекші (компенсаторлық) құралдар мен арнайы жүріп-тұру құралдарын ұсыну қағидаларын бекіту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ДСӘДМ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Бисенқұлов, С.Қ. Жақыпова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саласында адам саудасы құрбандарына арнаулы әлеуметтік қызметтер көрсету стандартын бекіту туралы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министрінің бұйрығы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Жақыпова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ДСӘДМ - Қазақстан Республикасы Денсаулық сақтау және әлеуметтік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- Қазақстан Республикасы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