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b33d" w14:textId="cf3b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конституциялық заңдарына Жоғары Сот Кеңесі, сот жүйесі мен судьялардың мәртебесі мәселелері бойынша өзгерістер мен толықтырулар енгізу туралы" 2015 жылғы 4 желтоқсандағы Қазақстан Республикасының Конституциялық заңын және "Қазақстан Республикасының Жоғары Сот Кеңесі туралы" 2015 жылғы 4 желтоқсандағы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26 желтоқсандағы № 150-ө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конституциялық заңдарына Жоғары Сот Кеңесі, сот жүйесі мен судьялардың мәртебесі мәселелері бойынша өзгерістер мен толықтырулар енгізу туралы" 2015 жылғы 4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Жоғары Сот Кеңесі туралы</w:t>
      </w:r>
      <w:r>
        <w:rPr>
          <w:rFonts w:ascii="Times New Roman"/>
          <w:b w:val="false"/>
          <w:i w:val="false"/>
          <w:color w:val="000000"/>
          <w:sz w:val="28"/>
        </w:rPr>
        <w:t>" 2015 жылғы 4 желтоқсандағы Қазақстан Республикасының заңын іске асыру мақсатында қабылдануы қажет нормативтік құқықтық актілердің тізбесі (бұдан әрі −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Тізбеге сәйкес Қазақстан Республикасының мемлекеттік органдары нормативтік құқықтық актілердің жобаларын әзірлесін және белгіленген тәртіппен Қазақстан Республикасының Үкіметіне енгізсін.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конституциялық заңдарына Жоғары Сот Кеңесі, сот жүйесі мен судьялардың мәртебесі мәселелері бойынша өзгерістер мен толықтырулар енгізу туралы" 2015 жылғы 4 желтоқсандағы Қазақстан Республикасының Конституциялық заңын және "Қазақстан Республикасының Жоғары Сот Кеңесі туралы" 2015 жылғы 4 желтоқсандағы Қазақстан Республикасының заңын іске асыру мақсатында қабылдануы қажет 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9445"/>
        <w:gridCol w:w="416"/>
        <w:gridCol w:w="566"/>
        <w:gridCol w:w="1048"/>
        <w:gridCol w:w="417"/>
        <w:gridCol w:w="72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атауы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мемлекеттік органдар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Жоғары Сот Кеңесінің қызметін жетілдіру жөніндегі шаралар туралы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(келісім бойынша)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І.С. Испанов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Президентінің "Қазақстан Республикасы Жоғарғы Сотының жанындағы Соттардың қызметін қамтамасыз ету департаменті (Қазақстан Республикасының Жоғарғы Сот аппараты) туралы ережені бекіту туралы" 2010 жылғы 3 қарашадағы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"Қазақстан Республикасының сот жүйесі мен судьяларының мәртебесі туралы" Қазақстан Республикасының Конституциялық заңында көзделген ережелерді бекіту туралы" 2001 жылғы 26 маусымдағы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жарлықтарына өзгерістер мен толықтырулар енгізу туралы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 (келісім бойынша)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І.С. Испанов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Жоғарғы Сотының жанындағы Сот төрелігі академиясын құру туралы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 (келісім бойынша)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І.С. Испанов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Полиграфологиялық зерттеуден өту қағидаларын бекіту туралы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ЖСК (келісім бойынша)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Смолин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ПӘ - Қазақстан Республикасы Президентінің Әкімшілігі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 - Қазақстан Республикасы Жоғары Сот Кеңесі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 - Қазақстан Республикасы Жоғарғы Соты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