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7ed4" w14:textId="b4d7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қызметтер көрсету мәселелері жөніндегі ведомствоаралық комиссия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2016 жылғы 9 наурыздағы № 16-ө өкімі. Күші жойылды - Қазақстан Республикасы Үкіметінің 2022 жылғы 29 сәуірдегі № 268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қызметтер көрсету мәселелері жөніндегі в</w:t>
      </w:r>
      <w:r>
        <w:rPr>
          <w:rFonts w:ascii="Times New Roman"/>
          <w:b/>
          <w:i w:val="false"/>
          <w:color w:val="000000"/>
          <w:sz w:val="28"/>
        </w:rPr>
        <w:t>едомствоаралық комиссия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Тақырыбы жаңа редакцияда – ҚР </w:t>
      </w:r>
      <w:r>
        <w:rPr>
          <w:rFonts w:ascii="Times New Roman"/>
          <w:b w:val="false"/>
          <w:i/>
          <w:color w:val="000000"/>
          <w:sz w:val="28"/>
        </w:rPr>
        <w:t>Премьер-Министрінің</w:t>
      </w:r>
      <w:r>
        <w:rPr>
          <w:rFonts w:ascii="Times New Roman"/>
          <w:b w:val="false"/>
          <w:i/>
          <w:color w:val="000000"/>
          <w:sz w:val="28"/>
        </w:rPr>
        <w:t xml:space="preserve"> 25.01.2020 </w:t>
      </w:r>
      <w:r>
        <w:rPr>
          <w:rFonts w:ascii="Times New Roman"/>
          <w:b w:val="false"/>
          <w:i w:val="false"/>
          <w:color w:val="000000"/>
          <w:sz w:val="28"/>
        </w:rPr>
        <w:t>№ 9-ө</w:t>
      </w:r>
      <w:r>
        <w:rPr>
          <w:rFonts w:ascii="Times New Roman"/>
          <w:b w:val="false"/>
          <w:i/>
          <w:color w:val="000000"/>
          <w:sz w:val="28"/>
        </w:rPr>
        <w:t xml:space="preserve"> өкімімен.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2-1) тармақшасына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қызметтер көрсету мәселелері жөніндегі ведомствоаралық комиссия (бұдан әрі - Комиссия) құрылсын.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1-тармақ жаңа редакцияда – ҚР </w:t>
      </w:r>
      <w:r>
        <w:rPr>
          <w:rFonts w:ascii="Times New Roman"/>
          <w:b w:val="false"/>
          <w:i/>
          <w:color w:val="000000"/>
          <w:sz w:val="28"/>
        </w:rPr>
        <w:t>Премьер-Министрінің</w:t>
      </w:r>
      <w:r>
        <w:rPr>
          <w:rFonts w:ascii="Times New Roman"/>
          <w:b w:val="false"/>
          <w:i/>
          <w:color w:val="000000"/>
          <w:sz w:val="28"/>
        </w:rPr>
        <w:t xml:space="preserve"> 25.01.2020 </w:t>
      </w:r>
      <w:r>
        <w:rPr>
          <w:rFonts w:ascii="Times New Roman"/>
          <w:b w:val="false"/>
          <w:i w:val="false"/>
          <w:color w:val="000000"/>
          <w:sz w:val="28"/>
        </w:rPr>
        <w:t>№ 9-ө</w:t>
      </w:r>
      <w:r>
        <w:rPr>
          <w:rFonts w:ascii="Times New Roman"/>
          <w:b w:val="false"/>
          <w:i/>
          <w:color w:val="000000"/>
          <w:sz w:val="28"/>
        </w:rPr>
        <w:t xml:space="preserve"> өкімімен.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Премьер-Министр</w:t>
      </w:r>
      <w:r>
        <w:rPr>
          <w:rFonts w:ascii="Times New Roman"/>
          <w:b/>
          <w:i w:val="false"/>
          <w:color w:val="000000"/>
          <w:sz w:val="28"/>
        </w:rPr>
        <w:t>      К. Мәсімов</w:t>
      </w:r>
    </w:p>
    <w:p>
      <w:pPr>
        <w:spacing w:after="0"/>
        <w:ind w:left="0"/>
        <w:jc w:val="both"/>
      </w:pPr>
      <w:bookmarkStart w:name="z6" w:id="5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2016 жылғы 9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16-ө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бекітілген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қызметтер көрсету мәселелері жөніндегі ведомствоаралық комиссияның құрамы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Тақырыбы жаңа редакцияда – ҚР </w:t>
      </w:r>
      <w:r>
        <w:rPr>
          <w:rFonts w:ascii="Times New Roman"/>
          <w:b w:val="false"/>
          <w:i/>
          <w:color w:val="000000"/>
          <w:sz w:val="28"/>
        </w:rPr>
        <w:t>Премьер-Министрінің</w:t>
      </w:r>
      <w:r>
        <w:rPr>
          <w:rFonts w:ascii="Times New Roman"/>
          <w:b w:val="false"/>
          <w:i/>
          <w:color w:val="000000"/>
          <w:sz w:val="28"/>
        </w:rPr>
        <w:t xml:space="preserve"> 25.01.2020 </w:t>
      </w:r>
      <w:r>
        <w:rPr>
          <w:rFonts w:ascii="Times New Roman"/>
          <w:b w:val="false"/>
          <w:i w:val="false"/>
          <w:color w:val="000000"/>
          <w:sz w:val="28"/>
        </w:rPr>
        <w:t>№ 9-ө</w:t>
      </w:r>
      <w:r>
        <w:rPr>
          <w:rFonts w:ascii="Times New Roman"/>
          <w:b w:val="false"/>
          <w:i/>
          <w:color w:val="000000"/>
          <w:sz w:val="28"/>
        </w:rPr>
        <w:t xml:space="preserve">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Құрамы жаңа редакцияда - ҚР </w:t>
      </w:r>
      <w:r>
        <w:rPr>
          <w:rFonts w:ascii="Times New Roman"/>
          <w:b w:val="false"/>
          <w:i/>
          <w:color w:val="000000"/>
          <w:sz w:val="28"/>
        </w:rPr>
        <w:t>Премьер-Министрінің</w:t>
      </w:r>
      <w:r>
        <w:rPr>
          <w:rFonts w:ascii="Times New Roman"/>
          <w:b w:val="false"/>
          <w:i/>
          <w:color w:val="000000"/>
          <w:sz w:val="28"/>
        </w:rPr>
        <w:t xml:space="preserve"> 11.09.2017 </w:t>
      </w:r>
      <w:r>
        <w:rPr>
          <w:rFonts w:ascii="Times New Roman"/>
          <w:b w:val="false"/>
          <w:i w:val="false"/>
          <w:color w:val="000000"/>
          <w:sz w:val="28"/>
        </w:rPr>
        <w:t>№ 130-ө</w:t>
      </w:r>
      <w:r>
        <w:rPr>
          <w:rFonts w:ascii="Times New Roman"/>
          <w:b w:val="false"/>
          <w:i/>
          <w:color w:val="000000"/>
          <w:sz w:val="28"/>
        </w:rPr>
        <w:t xml:space="preserve">; 26.01.2018 </w:t>
      </w:r>
      <w:r>
        <w:rPr>
          <w:rFonts w:ascii="Times New Roman"/>
          <w:b w:val="false"/>
          <w:i w:val="false"/>
          <w:color w:val="000000"/>
          <w:sz w:val="28"/>
        </w:rPr>
        <w:t>№ 8-ө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; </w:t>
      </w:r>
      <w:r>
        <w:rPr>
          <w:rFonts w:ascii="Times New Roman"/>
          <w:b w:val="false"/>
          <w:i/>
          <w:color w:val="000000"/>
          <w:sz w:val="28"/>
        </w:rPr>
        <w:t xml:space="preserve">07.08.2019 </w:t>
      </w:r>
      <w:r>
        <w:rPr>
          <w:rFonts w:ascii="Times New Roman"/>
          <w:b w:val="false"/>
          <w:i w:val="false"/>
          <w:color w:val="000000"/>
          <w:sz w:val="28"/>
        </w:rPr>
        <w:t>№ 141-ө</w:t>
      </w:r>
      <w:r>
        <w:rPr>
          <w:rFonts w:ascii="Times New Roman"/>
          <w:b w:val="false"/>
          <w:i/>
          <w:color w:val="000000"/>
          <w:sz w:val="28"/>
        </w:rPr>
        <w:t xml:space="preserve"> өкімімен; өзгеріс енгізілді - ҚР Үкіметінің 18.03.2021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коммуникациялар министрі, төрағаның орынбасары</w:t>
      </w:r>
    </w:p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министрлігі Мемлекеттік көрсетілетін қызметтер комитетінің төрағасы, хатшы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қызмет істері және сыбайлас жемқорлыққа қарсы іс-қимыл агенттігі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 басқарма төрағасының орынбасары (келісім бойынша)</w:t>
      </w:r>
    </w:p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 әкімінің орынбасары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 әкімінің орынбасары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"Сандж зерттеулер орталығы" қоғамдық қорының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"Азаматтарға арналған үкімет" мемлекеттік корпорациясы коммерциялық емес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ақпараттық технологиялар"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министрлігі жанындағы "Адалдық алаңы" жобалық офисінің басшысы" (келісу бойынша)</w:t>
      </w:r>
    </w:p>
    <w:p>
      <w:pPr>
        <w:spacing w:after="0"/>
        <w:ind w:left="0"/>
        <w:jc w:val="both"/>
      </w:pPr>
      <w:bookmarkStart w:name="z8" w:id="1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2016 жылғы 9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16-ө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бекітілген</w:t>
      </w:r>
    </w:p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қызметтер көрсету мәселелері жөніндегі ведомствоаралық комиссия туралы ереже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Тақырыбы жаңа редакцияда – ҚР </w:t>
      </w:r>
      <w:r>
        <w:rPr>
          <w:rFonts w:ascii="Times New Roman"/>
          <w:b w:val="false"/>
          <w:i/>
          <w:color w:val="000000"/>
          <w:sz w:val="28"/>
        </w:rPr>
        <w:t>Премьер-Министрінің</w:t>
      </w:r>
      <w:r>
        <w:rPr>
          <w:rFonts w:ascii="Times New Roman"/>
          <w:b w:val="false"/>
          <w:i/>
          <w:color w:val="000000"/>
          <w:sz w:val="28"/>
        </w:rPr>
        <w:t xml:space="preserve"> 25.01.2020 </w:t>
      </w:r>
      <w:r>
        <w:rPr>
          <w:rFonts w:ascii="Times New Roman"/>
          <w:b w:val="false"/>
          <w:i w:val="false"/>
          <w:color w:val="000000"/>
          <w:sz w:val="28"/>
        </w:rPr>
        <w:t>№ 9-ө</w:t>
      </w:r>
      <w:r>
        <w:rPr>
          <w:rFonts w:ascii="Times New Roman"/>
          <w:b w:val="false"/>
          <w:i/>
          <w:color w:val="000000"/>
          <w:sz w:val="28"/>
        </w:rPr>
        <w:t xml:space="preserve"> өкімімен.</w:t>
      </w:r>
    </w:p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Жалпы ережелер</w:t>
      </w:r>
    </w:p>
    <w:bookmarkEnd w:id="12"/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Мемлекеттік қызметтер көрсету мәселелері жөніндегі ведомствоаралық комиссия туралы ереже (бұдан әрі - Ереже) "Мемлекеттік көрсетілетін қызметтер туралы" 2013 жылғы 15 сәуірдегі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2-1) тармақшасына сәйкес әзірленген.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1-тармақ жаңа редакцияда – ҚР </w:t>
      </w:r>
      <w:r>
        <w:rPr>
          <w:rFonts w:ascii="Times New Roman"/>
          <w:b w:val="false"/>
          <w:i/>
          <w:color w:val="000000"/>
          <w:sz w:val="28"/>
        </w:rPr>
        <w:t>Премьер-Министрінің</w:t>
      </w:r>
      <w:r>
        <w:rPr>
          <w:rFonts w:ascii="Times New Roman"/>
          <w:b w:val="false"/>
          <w:i/>
          <w:color w:val="000000"/>
          <w:sz w:val="28"/>
        </w:rPr>
        <w:t xml:space="preserve"> 25.01.2020 </w:t>
      </w:r>
      <w:r>
        <w:rPr>
          <w:rFonts w:ascii="Times New Roman"/>
          <w:b w:val="false"/>
          <w:i w:val="false"/>
          <w:color w:val="000000"/>
          <w:sz w:val="28"/>
        </w:rPr>
        <w:t>№ 9-ө</w:t>
      </w:r>
      <w:r>
        <w:rPr>
          <w:rFonts w:ascii="Times New Roman"/>
          <w:b w:val="false"/>
          <w:i/>
          <w:color w:val="000000"/>
          <w:sz w:val="28"/>
        </w:rPr>
        <w:t xml:space="preserve"> өкімімен.</w:t>
      </w:r>
    </w:p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қызметтер көрсету мәселелері жөніндегі ведомствоаралық комиссия (бұдан әрі - Комиссия) Қазақстан Республикасының Үкіметі жанындағы консультациялық-кеңесші орган болып табылады.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2-тармақ жаңа редакцияда – ҚР </w:t>
      </w:r>
      <w:r>
        <w:rPr>
          <w:rFonts w:ascii="Times New Roman"/>
          <w:b w:val="false"/>
          <w:i/>
          <w:color w:val="000000"/>
          <w:sz w:val="28"/>
        </w:rPr>
        <w:t>Премьер-Министрінің</w:t>
      </w:r>
      <w:r>
        <w:rPr>
          <w:rFonts w:ascii="Times New Roman"/>
          <w:b w:val="false"/>
          <w:i/>
          <w:color w:val="000000"/>
          <w:sz w:val="28"/>
        </w:rPr>
        <w:t xml:space="preserve"> 25.01.2020 </w:t>
      </w:r>
      <w:r>
        <w:rPr>
          <w:rFonts w:ascii="Times New Roman"/>
          <w:b w:val="false"/>
          <w:i w:val="false"/>
          <w:color w:val="000000"/>
          <w:sz w:val="28"/>
        </w:rPr>
        <w:t>№ 9-ө</w:t>
      </w:r>
      <w:r>
        <w:rPr>
          <w:rFonts w:ascii="Times New Roman"/>
          <w:b w:val="false"/>
          <w:i/>
          <w:color w:val="000000"/>
          <w:sz w:val="28"/>
        </w:rPr>
        <w:t xml:space="preserve"> өкімімен.</w:t>
      </w:r>
    </w:p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заңдарын, Қазақстан Республикасының Президенті мен Үкіметінің актілерін, өзге де нормативтік құқықтық актілерді, сондай-ақ осы Ережені басшылыққа алады.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Цифрлық даму, инновациялар және аэроғарыш өнеркәсібі министрлігі Комиссияның жұмыс органы болып табылады.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4-тармақ жаңа редакцияда – ҚР </w:t>
      </w:r>
      <w:r>
        <w:rPr>
          <w:rFonts w:ascii="Times New Roman"/>
          <w:b w:val="false"/>
          <w:i/>
          <w:color w:val="000000"/>
          <w:sz w:val="28"/>
        </w:rPr>
        <w:t>Премьер-Министрінің</w:t>
      </w:r>
      <w:r>
        <w:rPr>
          <w:rFonts w:ascii="Times New Roman"/>
          <w:b w:val="false"/>
          <w:i/>
          <w:color w:val="000000"/>
          <w:sz w:val="28"/>
        </w:rPr>
        <w:t xml:space="preserve"> 07.08.2019 </w:t>
      </w:r>
      <w:r>
        <w:rPr>
          <w:rFonts w:ascii="Times New Roman"/>
          <w:b w:val="false"/>
          <w:i w:val="false"/>
          <w:color w:val="000000"/>
          <w:sz w:val="28"/>
        </w:rPr>
        <w:t>№ 141-ө</w:t>
      </w:r>
      <w:r>
        <w:rPr>
          <w:rFonts w:ascii="Times New Roman"/>
          <w:b w:val="false"/>
          <w:i/>
          <w:color w:val="000000"/>
          <w:sz w:val="28"/>
        </w:rPr>
        <w:t xml:space="preserve"> өкімімен.</w:t>
      </w:r>
    </w:p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отырыстары жылына кемінде екі рет өткізіледі.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5-тармақ жаңа редакцияда - ҚР </w:t>
      </w:r>
      <w:r>
        <w:rPr>
          <w:rFonts w:ascii="Times New Roman"/>
          <w:b w:val="false"/>
          <w:i/>
          <w:color w:val="000000"/>
          <w:sz w:val="28"/>
        </w:rPr>
        <w:t>Премьер-Министрінің</w:t>
      </w:r>
      <w:r>
        <w:rPr>
          <w:rFonts w:ascii="Times New Roman"/>
          <w:b w:val="false"/>
          <w:i/>
          <w:color w:val="000000"/>
          <w:sz w:val="28"/>
        </w:rPr>
        <w:t xml:space="preserve"> 26.01.2018 </w:t>
      </w:r>
      <w:r>
        <w:rPr>
          <w:rFonts w:ascii="Times New Roman"/>
          <w:b w:val="false"/>
          <w:i w:val="false"/>
          <w:color w:val="000000"/>
          <w:sz w:val="28"/>
        </w:rPr>
        <w:t>№ 8-ө</w:t>
      </w:r>
      <w:r>
        <w:rPr>
          <w:rFonts w:ascii="Times New Roman"/>
          <w:b w:val="false"/>
          <w:i/>
          <w:color w:val="000000"/>
          <w:sz w:val="28"/>
        </w:rPr>
        <w:t xml:space="preserve"> өкімімен.</w:t>
      </w:r>
    </w:p>
    <w:bookmarkEnd w:id="18"/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Комиссияның негізгі міндеті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Комиссияның негізгі міндеті мемлекеттік көрсетілетін қызметтер мәселелері, сондай-ақ мемлекеттік көрсетілетін қызметтерді оңтайландыру және автоматтандыру бойынша ұсыныстар мен ұсынымдар әзірлеу болып табылады.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6-тармақ жаңа редакцияда – ҚР </w:t>
      </w:r>
      <w:r>
        <w:rPr>
          <w:rFonts w:ascii="Times New Roman"/>
          <w:b w:val="false"/>
          <w:i/>
          <w:color w:val="000000"/>
          <w:sz w:val="28"/>
        </w:rPr>
        <w:t>Премьер-Министрінің</w:t>
      </w:r>
      <w:r>
        <w:rPr>
          <w:rFonts w:ascii="Times New Roman"/>
          <w:b w:val="false"/>
          <w:i/>
          <w:color w:val="000000"/>
          <w:sz w:val="28"/>
        </w:rPr>
        <w:t xml:space="preserve"> 25.01.2020 </w:t>
      </w:r>
      <w:r>
        <w:rPr>
          <w:rFonts w:ascii="Times New Roman"/>
          <w:b w:val="false"/>
          <w:i w:val="false"/>
          <w:color w:val="000000"/>
          <w:sz w:val="28"/>
        </w:rPr>
        <w:t>№ 9-ө</w:t>
      </w:r>
      <w:r>
        <w:rPr>
          <w:rFonts w:ascii="Times New Roman"/>
          <w:b w:val="false"/>
          <w:i/>
          <w:color w:val="000000"/>
          <w:sz w:val="28"/>
        </w:rPr>
        <w:t xml:space="preserve"> өкімімен.</w:t>
      </w:r>
    </w:p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Комиссияны ұйымдастыру мен оның жұмыс тәртібі</w:t>
      </w:r>
    </w:p>
    <w:bookmarkEnd w:id="21"/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Комиссияны ұйымдастыру мен оның жұмыс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консультациялық-кеңесші органдар мен жұмыс топтарын құру тәртібі, қызметі мен таратылуы туралы нұсқаулыққа сәйкес жүзеге асырылады.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