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eccf" w14:textId="b05e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міндетті әлеуметтік медициналық сақтандыруды енгізу мәселелері жөніндегі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12 сәуірдегі № 22-ө өкімі. Күші жойылды - Қазақстан Республикасы Премьер-Министрінің 2018 жылғы 26 қаңтардағы № 8-ө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26.01.2018 </w:t>
      </w:r>
      <w:r>
        <w:rPr>
          <w:rFonts w:ascii="Times New Roman"/>
          <w:b w:val="false"/>
          <w:i w:val="false"/>
          <w:color w:val="ff0000"/>
          <w:sz w:val="28"/>
        </w:rPr>
        <w:t>№ 8-ө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міндетті әлеуметтік медициналық сақтандыруды енгізу мәселелері жөнінде ұсынымдар мен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 міндетті әлеуметтік медициналық сақтандыруды енгізу мәселелері жөніндегі комиссия (бұдан әрі - Комиссия)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міндетті әлеуметтік медициналық сақтандыруды енгізу мәселелері жөніндегі комиссияның құрамы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- ҚР ҚР Премьер-Министрінің 04.09.2017 </w:t>
      </w:r>
      <w:r>
        <w:rPr>
          <w:rFonts w:ascii="Times New Roman"/>
          <w:b w:val="false"/>
          <w:i w:val="false"/>
          <w:color w:val="ff0000"/>
          <w:sz w:val="28"/>
        </w:rPr>
        <w:t>№ 126-ө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министрлігі Жобаларды басқару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министрлігінің Мемлекеттік кірістер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Банкі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төрағасының орынбасары, басқарма мүшесі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медициналық сақтандыру қоры" коммерциалық емес акционерлік қоғамының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корпорациясы" коммерциалық емес акционерлік қоғамының басқарма төрағасы (келісім бойынша).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міндетті әлеуметтік медициналық сақтандыруды енгізу мәселелері жөніндегі комиссия туралы ереже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 міндетті әлеуметтік медициналық сақтандыруды енгізу мәселелері жөніндегі комиссия (бұдан әрі - Комиссия) Қазақстан Республикасы Үкіметінің жанындағы консультациялық-кеңесші орган болып табылады.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басты мақсаты Қазақстан Республикасында міндетті әлеуметтік медициналық сақтандыруды енгізу мәселелері бойынша ұсыныстар әзірлеу болып табылады.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заңдарын, Қазақстан Республикасының Президенті мен Үкіметінің актілерін, Қазақстан Республикасының өзге де нормативтік құқықтық актілерін, сондай-ақ осы ережені басшылыққа алады.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Денсаулық сақтау министрлігі Комиссияның жұмыс органы болып табылады.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ҚР ҚР Премьер-Министрінің 04.09.2017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отырыстары айына кемінде бір рет өткізіледі.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ҚР ҚР Премьер-Министрінің 04.09.2017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Комиссияның міндеттері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негізгі міндеті: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Республикасында міндетті әлеуметтік медициналық сақтандыруды енгізу;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міндетті әлеуметтік медициналық сақтандыру саласындағы нормативтік құқықтық актілердің жобаларын әзірлеу және қолданыстағы нормативтік-құқықтық базаны жетілдіру;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міндетті әлеуметтік медициналық сақтандыруды енгізу шеңберінде ақпараттық жүйе;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халықтың барлық топтарын қамту мақсатында ақпараттық-түсіндіру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Республикасында міндетті әлеуметтік медициналық сақтандыруды енгізу кезіндегі тәуекелді басқару мәселелері жөніндегі ұсынымдар мен ұсыныстар әзірлеу болып табылады.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ҚР Премьер-Министрінің 04.09.2017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Комиссияның жұмысын ұйымдастыру және оның тәртібі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Комиссияның жұмысын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