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4599" w14:textId="41b4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экологиялық мәселелер бойынша өзгерістер мен толықтырулар енгізу туралы" 2016 жылғы 8 сәуірдегі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21 сәуірдегі № 25-ө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экологиялық мәселелер бойынша өзгерістер мен толықтырулар енгізу туралы" 2016 жылғы 8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нормативтік құқықтық және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экологиялық мәселелер бойынша өзгерістер мен толықтырулар енгізу туралы" 2016 жылғы 8 сәуірдегі Қазақстан Республикасының Заңын іске асыру мақсатында қабылдануы қажет нормативтік құқықтық және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817"/>
        <w:gridCol w:w="523"/>
        <w:gridCol w:w="443"/>
        <w:gridCol w:w="917"/>
        <w:gridCol w:w="1079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атауы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нысаны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мемлекет тік орган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 сапалы және уақтылы әзірлеу мен енгізуге жауапты тұлға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экологиялық ақпарат қорын жүргізу қағидаларын бекіту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ортаның жай-күйі туралы және Қазақстан Республикасының табиғи ресурстарын пайдалану туралы ұлттық баяндаманы әзірлеу қағидаларын бекіту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шығарындыларына квоталар бөлу және белгіленген мөлшердегі резервтер құру мен Парниктік газдар шығарындыларына квоталар бөлудің ұлттық жоспарының квоталар көлемін қалыптастыру қағидаларын бекіту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"Парниктік газдар шығарындыларын азайту мен сіңіруге бағытталған жобаларды қарау, мақұлдау және іске асыру қағидаларын бекіту туралы" Қазақстан Республикасы Үкіметінің 2012 жылғы 26 маусымдағы № 841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"Парниктік газдар шығарындыларына арналған квоталарды бөлу үшін қажетті квота көлемінің резерві үшін экономиканың басым секторларын айқындау туралы" Қазақстан Республикасы Үкіметінің 2012 жылғы 25 мамырдағы № 685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"Парниктік газдар шығарындыларына квоталар бөлудің 2016-2020 жылдарға арналған ұлттық жоспарын бекіту және "Парниктік газдар шығарындыларына квоталар бөлу қағидаларын бекіту туралы" Қазақстан Республикасы Үкіметінің 2012 жылғы 7 мамырдағы № 586 қаулысына толықтыру енгізу туралы" 2015 жылғы 30 желтоқсандағы № 1138 қаулысы 1 тармағының күшін тоқтата түру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Ластаушылардың шығарындылары мен тасымалдарының мемлекеттік тіркелімін жүргізу қағидаларын бекіту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эмиссиялар үшін төлемақыдан бюджетке түсетін түсімдер; қоршаған ортаға келтірілген залалды өтеуден бюджетке түсетін түсімдер; Қазақстан Республикасының экологиялық заңнамасын бұзғаны үшін айыппұлдан бюджетке түсетін түсімдер; қоршаған ортаны қорғау жөніндегі іс-шараларға бюджет шығыстары туралы ақпараттарды ұсынудың нысандарын бекіту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Жобалары қоғамдық тыңдауларға шығарылуға жататын шаруашылық қызметі түрлерінің тізбесін бекіту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шығарындыларына квоталар беру, өзгерту және өтеу қағидаларын бекіту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 мониторингілеу жоспарының нысанын бекіту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шығарындыларына квоталар бөлудің Ұлттық жоспарындағы квоталар көлемі резервінен квоталарды бөлу әдістемесін бекіту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кейбір бұйрықтарына өзгерістер мен толықтырулар енгізу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кейбір бұйрықтарының күші жойылды деп тану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Ә.М. Мағауов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- Қазақстан Республикасы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