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3ab6" w14:textId="9df3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құрылысына үлестік қатысу туралы" және "Қазақстан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туралы" 2016 жылғы 7 сәуірдегі Қазақстан Республикасының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26 сәуірдегі № 26-ө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</w:t>
      </w:r>
      <w:r>
        <w:rPr>
          <w:rFonts w:ascii="Times New Roman"/>
          <w:b w:val="false"/>
          <w:i w:val="false"/>
          <w:color w:val="000000"/>
          <w:sz w:val="28"/>
        </w:rPr>
        <w:t>Тұрғын үй құрылысына үлестік қатысу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7 сәуірдегі Қазақстан Республикасының заңдарын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ведомстволық нормативтік құқықтық және құқықтық актілерді қабылдасын және қабылданған шаралар туралы Қазақстан Республикасының Үкіметін хабарлар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құрылысына үлестік қатысу туралы" және "Қазақстан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туралы" 2016 жылғы 7 сәуірдегі Қазақстан Республикасының заңдарын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8308"/>
        <w:gridCol w:w="599"/>
        <w:gridCol w:w="508"/>
        <w:gridCol w:w="1051"/>
        <w:gridCol w:w="123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актінің атауы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және құқықтық актілердің сапасына, уақтылы әзірлеуге және енгізуге жауапты тұлға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құрылысына кепілдік беру қорының кейбір мәселелері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ҰЭМ, Қаржымині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ЖМ. Қасымбек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"Үкіметтік борыштың және жергілікті атқарушы орган борышының лимитін, мемлекеттік кепілдіктер мен мемлекет кепілгерліктерін беру лимиттерін айқындау ережесін бекіту туралы" Қазақстан Республикасы Үкіметінің 2009 жылғы 15 маусымдағы № 906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Әріпханов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маңызы бар қаланың, астананың жергілікті атқарушы органының ішкі нарықта айналысқа жіберу үшін бағалы қағаздар шығару ережесін бекіту туралы" Қазақстан Республикасы Үкіметінің 2009 жылғы 2 қазандағы № 1520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Р.Б. Бекетаев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Ұлттық экономика министрлігінің мәселелері" туралы Қазақстан Республикасы Үкіметінің 2014 жылғы 24 қыркүйектегі № 1011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құрылысына үлестік қатысу туралы шарттың үлгілік нысанын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беру туралы шарттың үлгілік нысанын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тұрғын үй құрылысына үлестік қатысуы туралы, сондай-ақ олар бойынша құқық талаптарын басқаға беру туралы шарттарды есепке алуды жүргізу қағидаларын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аяқталмаған объектімен бірге жер учаскесін кепілге қою шартының үлгілік нысанын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компанияның дауыс беретін акцияларын (жарғылық капиталындағы қатысу үлесін) кепілге қою шартының үлгілік нысанын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компанияның дауыс беретін акцияларын (жарғылық капиталындағы қатысу үлесін) сенімгерлік басқару шартының үлгілік нысанын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жарнаның мөлшерін айқындау әдістемесін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Капиталдың жеткіліктілік нормативін айқындау әдістемесін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беру жағдайларын реттеу үшін резервті есептеу және қалыптастыру әдістемесін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Үлескерлердің ақшасын тартуға рұқсат алу қағидаларын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компанияның кепілдік беру қорына, екінші деңгейдегі банкке немесе жергілікті атқарушы органға (үлестік құрылысты ұйымдастыру тәсіліне қарай) үй (тұрғын ғимарат) құрылысының барысын мониторингтеу нәтижелері туралы есебінің нысанын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құрылысының Кепілдік беру қорынан кепілдік алу тәсілі арқылы тұрғын үй құрылысына үлестік қатысуды ұйымдастыру кезінде (тұрғын ғимараттың) құрылыс жобасы бойынша құжаттарды тексеруді жүргізу қағидаларын бекіту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экономика министрлігінің Құрылыс, тұрғын үй-коммуналдық шаруашылық істері және жер ресурстарын басқару комитеті туралы ережені бекіту туралы" Қазақстан Республикасы Ұлттық экономика министрінің 2014 жылғы 29 қыркүйектегі № 30 бұйрығына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шілде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"Бюджеттің атқарылуы және оған кассалық қызмет көрсету ережесін бекіту туралы" Қазақстан Республикасы Қаржы министрінің 2014 жылғы 4 желтоқсандағы № 540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"Сәулет, қала құрылысы және құрылыс қызметі саласында инжинирингтік қызметтер көрсету қағидаларын бекіту туралы" Қазақстан Республикасы Ұлттық экономика министрінің 2015 жылғы 3 ақпандағы № 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"Қаржыландыру көздеріне қарамастан, жаңаларын салуға, сондай-ақ бұрыннан бар үйлер мен ғимараттарды, олардың кешендерін, инженерлік және көлік коммуникацияларын өзгертуге (реконструкциялауға, кеңейтуге, техникалық қайта жарақтандыруға, жаңғыртуға және күрделі жөндеуге) арналған техникалық-экономикалық негіздемелерге және жобалау-сметалық құжаттамасына ведомстводан тыс кешенді сараптама жүргізу қағидаларын бекіту туралы" Қазақстан Республикасы Ұлттық экономика министрінің 2015 жылғы 1 сәуірдегі № 299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 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Өскенбаев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"Құрылыс саласындағы құрылыс салуды ұйымдастыру және рұқсат беру рәсімдерінен өту қағидаларын бекіту туралы" Қазақстан Республикасы Ұлттық экономика министрінің 2015 жылғы 30 қарашадағы № 750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маусым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ҚА. Өскенбаев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-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