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c34d" w14:textId="169c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реформасы бойынша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11 мамырдағы № 38-ө өкімі. Күші жойылды - Қазақстан Республикасы Премьер-Министрінің 2016 жылғы 29 қарашадағы № 119-ө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29.11.2016 </w:t>
      </w:r>
      <w:r>
        <w:rPr>
          <w:rFonts w:ascii="Times New Roman"/>
          <w:b w:val="false"/>
          <w:i w:val="false"/>
          <w:color w:val="ff0000"/>
          <w:sz w:val="28"/>
        </w:rPr>
        <w:t>№ 119-ө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заңнамасының жекелеген нормаларын қолдануға мораторий енгізу туралы" Қазақстан Республикасы Президентінің 2016 жылғы 6 мамырдағы № 248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Жер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 талқылау және түсіндіру әрі ұсыныстар әзірлеу үшін: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Жер реформасы бойынша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реформасы бойынша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– ҚР Премьер-Министрінің 01.07.2016 </w:t>
      </w:r>
      <w:r>
        <w:rPr>
          <w:rFonts w:ascii="Times New Roman"/>
          <w:b w:val="false"/>
          <w:i w:val="false"/>
          <w:color w:val="ff0000"/>
          <w:sz w:val="28"/>
        </w:rPr>
        <w:t>№ 54-ө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500"/>
        <w:gridCol w:w="11129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Бақытжан Әбдірұлы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Премьер-Министрінің бірінші орынбасары, төраға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Құл-Мұхаммед Мұхтар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Абрарұлы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 Төрағасының бірінші орынбасары (келісім бойынша), төрағаның орынбасары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Әміралыұлы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шаруа қожалығының басшысы, қоғам қайраткері (келісім бойынша), төрағаның орынбасары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Әскербекұлы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министрі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Уәлиханұлы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Исабекұлы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Қазақстан Республикасының Ауыл шаруашылығы министрі, төраға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Зәуреш Хамитқызы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орынбасары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Айтаханұлы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Сенатының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Елеусін Наурызбайұлы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Сенатының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Жексенбай Қартабайұлы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Сабильянов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Салихұлы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Қанайұлы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Бахытбек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Станиславович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 Қажығұлұлы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қоғамының ректоры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Кенжеғали Әбенұлы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қайраткері, экономика ғылымдарының докторы, профессор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Әлімұлы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министрлігінің жанындағы Аграрлық білімді, ғылымды және өндірісті ықпалдастыру, агроөнеркәсіптік кешеннің кадр әлеуетін дамыту жөніндегі комиссияның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Жолдасбекұлы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ғылым академиясының академигі, "Президенттік мәдениет орталығы" республикалық мемлекеттік мекемесінің директоры, филология ғылымдарының докторы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Оразұлы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"Өсімдіктерді қорғау ғылыми-зерттеу институты" жауапкершілігі шектеулі серіктестігінің директоры, Қазақстан Республикасының Ұлттық ғылым академиясының академигі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Алмабекұлы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ғылым академиясының академигі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Борисович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коммунистік халықтық партиясы Орталық комитетінің құрметті хатшысы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Тұрлыбекұлы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жол" демократиялық партиясының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Әбдікәрімұлы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"Ауыл" халықтық патриоттық партиясының төрағасы, Қазақстан Республикасы Парламенті Сенатының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Сұлтанғали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Сұлтанғалиұлы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партиясының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Жармахан Айтбайұлы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Жалпыұлттық социал-демократиялық партия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Озғанбаев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Озғанбайұлы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Ардагерлер ұйымы"республикалық қоғамдық бірлестіктің орталық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Сәбденұлы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ғалымдар одағының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Кенжебекұлы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азаматтық альянсы" заңды тұлғалар бірлестігінің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Бауыржанұлы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ұлттық кәсіпкерлер палатасының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Адамович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"Родина" агрофирмасының бас директоры, "Атамекен" ұлттық кәсіпкерлер палатасының төралқа мүшесі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Зәуреш Қабылбекқызы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 парламентаризмді дамыту қоры" Акционерлік қоғамының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Әуезхан Кәмешұлы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фермерлер одағы" республикалық қоғамдық бірлестігінің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Рысбайұлы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мақта қауымдастығы" заңды тұлғалар бірлестігінің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 Сабырбекұлы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агроодағы" ауыл шаруашылығы кооперативтерінің республикалық қауымдастығы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Серікбайұлы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картоп өсірушілері одағы" заңды тұлғалар бірлестігінің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Елеусізұлы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астық одағы" заңды тұлғалар бірлестігінің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Альбертович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 өндеушілер және нан пісірушілер одағы" заңды тұлғалар бірлестігінің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 Серікұлы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"Бағбандар қауымдастығы" заңды тұлғалар бірлестігінің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Жанғоразов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Дәуітұлы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"Ижевский" өндірістік кооперативінің басшысы, "Қазақстанның кұс есірушілер одағы" заңды тұлғалар бірлестігінің өкілі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Мыңайдарұлы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"Байсерке-агро" агроөнеркәсіптік кешен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Бибігүл Нұрғалиқызы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редакторлар клубының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"Макроэкономикалық зерттеулер одағы" жауапкершілігі шектеулі серіктестігінің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Абдуламитұлы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қайраткері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Досмұханбет Қалмаханұлы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 тағдыры" қоғамдық бірлестігінің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Болатхан Тайжан атындағы қорының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саясаттанушы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Нұрлыбек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"Желтоқсан" халықтық-патриоттық қозғалысының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Бабамұратов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жастар қозғалысының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Әлиұлы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"Ракурс" экономикалық талдау орталығы" қоғамдық қорының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Базарбайұлы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 Management University" білім беру мекемесінің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Шибұтов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Мақсұмұлы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Саясаттанушы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журналының бас редакторы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Жанарбек Садықұлы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одағының өкілі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адам институтының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Жүрсін Молдашұлы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Ақын, журналист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Советұлы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құқық және адам құқығы сараптамалық институтының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Боқаев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Кебенұлы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 үкіметтік емес ұйымының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Саясаттанушы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Нұрыпбаев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 Ілиясұлы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қорғаушы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Жұматайұлы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"Нарол" жауапкершілігі шектеулі серіктестігінің директоры, Ақмола облыстық мәслихатының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Сағналин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"АкТеп" компаниясының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Жапарқұл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 Тұрғанғазиұлы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"Ернар" шаруа қожалығының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 Қыдырсихұлы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"Кұрманғазы" өндірістік кооперативінің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Тоғысқанұлы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жауапкершілігі шектеулі серіктестігінің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 Ұзақұлы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"Манат" шаруа қожалығының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Қатауолла Мерәліұлы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"Ақас" агрофирмасы" жауапкершілігі шектеулі серіктестігінің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Төребекұлы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фермерлер одағы" қоғамдық бірлестігінің Қарағанды облысы бойынша облыстық филиалының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 Балкенұлы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"Каркен" жауапкершілігі шектеулі серіктестігінің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Самұрат Жұманұлы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"РЗА" акционерлік қоғамының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"Победа" жауапкершілігі шектеулі серіктестігінің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Брониславович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"Тайынша Астық" жауапкершілігі шектеулі серіктестігінің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Бегалыұлы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 компаниясы" жауапкершілігі шектеулі серіктестігінің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Сейбағытов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Даржок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саласының еңбек ардагері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реформасы бойынша комиссия туралы 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 реформасы бойынша комиссия (бұдан әрі - Комиссия) қызметінің мақсаты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Жер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 түсіндіру жұмысын ұйымдастыру және оны жетілдіру бойынша ұсыныстар әзірлеу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Президентінің және Үкіметінің актілерін, Қазақстан Республикасының өзге де нормативтік құқықтық актілерін және осы Ережені басшылыққа алады, сондай-ақ өңірлердегі қоғамдық кеңестермен өзара іс-қимыл жасайды.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 ресурстарын басқару жөніндегі орталық уәкілетті орган Комиссияның жұмыс органы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отырыстары Комиссия төрағасы айқындайтын күндері өткізіледі.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негізгі міндеттері жер заңнамасын жетілдіру бойынша ұсыныстар әзірлеу, сондай-ақ түсіндіру жұмыстарын ұйымдастыру болып табылады.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жұмысын ұйымдастыру және оның тәртібі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жұмысын ұйымдастыру және оның тәртібі Комиссияның хаттамалық шешімімен бекітілетін Комиссияның жұмыс регламентіне сәйкес жүзеге асырылады.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