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05da" w14:textId="2b10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Денсаулық сақтау жөніндегі ұлттық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23 мамырдағы № 43-ө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аумағындағы азаматтардың денсаулығын сақтау жөніндегі мәселелер бойынша орталық және жергілікті атқарушы органдардың, халықаралық және басқа да ұйымдардың өзара іс-қимылын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Үкіметінің жанындағы Денсаулық сақтау жөніндегі ұлттық үйлестіру кеңесі (бұдан әрі - Үйлестіру кеңесі)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Денсаулық сақтау жөніндегі ұлттық үйлестіру 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Кеңесінің құрамына өзгеріс енгізілді – ҚР Премьер-Министрінің 11.04.2017 </w:t>
      </w:r>
      <w:r>
        <w:rPr>
          <w:rFonts w:ascii="Times New Roman"/>
          <w:b w:val="false"/>
          <w:i w:val="false"/>
          <w:color w:val="ff0000"/>
          <w:sz w:val="28"/>
        </w:rPr>
        <w:t>№ 43-ө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23.04.2019 </w:t>
      </w:r>
      <w:r>
        <w:rPr>
          <w:rFonts w:ascii="Times New Roman"/>
          <w:b w:val="false"/>
          <w:i w:val="false"/>
          <w:color w:val="ff0000"/>
          <w:sz w:val="28"/>
        </w:rPr>
        <w:t>№ 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төрағаның орынбасары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Қоғамдық денсаулық сақтау саясаты департаментінің директоры, хатшы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Ішкі саясат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инфрақұрылымдық даму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 мемлекеттік санитариялық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денсаулық сақтау қызметкерлері салалық кәсіподағының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Қазақстандағы денсаулық сақтау жөніндегі бағдарламасының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денсаулық сақтау ұйымының Қазақстан Республикасындағы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тағамтану академиясының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Біріккен Ұлттар Ұйымы Балалар қорының (ЮНИСЭФ) Қазақстан Республикасындағы өкілдігі денсаулық сақтау және тамақтану жөніндегі бағдарламаларының үйлестірушісі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БҰҰ-ның ЖИТС жөніндегі біріккен бағдарламасы (ЮНЭЙДС) кеңсесінің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Денсаулық сақтау жөніндегі ұлттық үйлестіру кеңесі туралы ереже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жанындағы Денсаулық сақтау жөніндегі ұлттық үйлестіру кеңесі (бұдан әрі - Үйлестіру кеңесі) Қазақстан Республикасы Үкіметінің жанындағы консультациялық-кеңесші орган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Үйлестіру кеңесінің негізгі мақсаты Қазақстан Республикасы аумағындағы азаматтардың денсаулығын сақтау мәселелері жөнінде орталық және жергілікті атқарушы органдардың, халықаралық және басқа да ұйымдардың өзара іс-қимылын қамтамасыз ету болып табылады.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Үйлестіру кеңесі өз қызметін Қазақстан Республикасының заңнамасына және осы Ережеге сәйкес жүзеге асырады.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Үйлестіру кеңесінің жұмыс органы болып табылады.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11.04.2017 </w:t>
      </w:r>
      <w:r>
        <w:rPr>
          <w:rFonts w:ascii="Times New Roman"/>
          <w:b w:val="false"/>
          <w:i w:val="false"/>
          <w:color w:val="000000"/>
          <w:sz w:val="28"/>
        </w:rPr>
        <w:t>№ 43-ө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Үйлестіру кеңесінің отырыстары кемінде тоқсанына бір рет өткізіледі.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Үйлестіру кеңесінің міндеттері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Үйлестіру кеңесінің негізгі міндеттері: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аумағындағы азаматтардың денсаулығын сақтау жөніндегі стратегиялық және бағдарламалық құжаттарда көзделген іс-шаралардың орындалуын қамтамасыз ету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азаматтардың денсаулығын сақтау саласындағы мемлекеттік саясатты, заңнамалық және өзге де нормативтік құқықтық актілерді жетілдіру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азаматтардың денсаулығын сақтау жөніндегі негізгі бағыттарды айқындау бойынша ұсыныстар әзірлеу.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Үйлестіру кеңесінің жұмысын ұйымдастыру және оның тәртібі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