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b41b" w14:textId="69ab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"Лотереялар және лотерея қызметі туралы" 2016 жылғы 9 сәуірдегі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2016 жылғы 22 маусымдағы № 50-ө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"Лотереялар және лотерея қызметі туралы" 2016 жылғы 9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Мәдениет және спорт министрлігі: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нормативтік құқықтық актіні қабылдасын және қабылданған шаралар туралы Қазақстан Республикасының Үкіметін хабардар етсін.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"Лотереялар және лотерея қызметі туралы" 2016 жылғы 9 сәуірдегі Қазақстан Республикасының Заңын іске асыру мақсатында қабылдануы қажет нормативтік құқықтық актілердің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3599"/>
        <w:gridCol w:w="2438"/>
        <w:gridCol w:w="889"/>
        <w:gridCol w:w="2239"/>
        <w:gridCol w:w="2246"/>
      </w:tblGrid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актінің атауы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нысаны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 мемлекеттік органдар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актілердің сапасына, уақтылы әзірленуі мен енгізілуіне жауапты тұлға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Лотереялар және лотереялық қызмет саласындағы уәкілетті органды айқындау туралы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маусым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С.Ж. Мұсайбеков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Лотерея операторын және оған лотерея өткізу құқығын беру мерзімін айқындау туралы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маусым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С.Ж. Мұсайбеков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лотереялар және лотерея қызметі туралы заңнамасының орындалуының тәуекел дәрежесін бағалау өлшемшарттарын және тексеру парақтарын бекіту туралы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министрінің және Ұлттық экономика министрінің бірлескен бұйрығы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ҰЭМ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маусым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С.Ж. Мұсайбеков</w:t>
            </w:r>
          </w:p>
        </w:tc>
      </w:tr>
    </w:tbl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МСМ - Қазақстан Республикасының 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- Қазақстан Республикасының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