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8d8e" w14:textId="3498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теміржол жолаушылар көлігі мәселелері бойынша өзгерістер мен толықтырулар енгізу туралы" 2016 жылғы 9 сәуірдегі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2016 жылғы 23 маусымдағы № 52-ө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теміржол жолаушылар көлігі мәселелері бойынша өзгерістер мен толықтырулар енгізу туралы" 2016 жылғы 9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p>
      <w:pPr>
        <w:spacing w:after="0"/>
        <w:ind w:left="0"/>
        <w:jc w:val="both"/>
      </w:pPr>
      <w:r>
        <w:rPr>
          <w:rFonts w:ascii="Times New Roman"/>
          <w:b w:val="false"/>
          <w:i w:val="false"/>
          <w:color w:val="000000"/>
          <w:sz w:val="28"/>
        </w:rPr>
        <w:t>
      1) тиісті ведомстволық нормативтік құқықтық және құқықтық актілерді қабылдасын;</w:t>
      </w:r>
    </w:p>
    <w:p>
      <w:pPr>
        <w:spacing w:after="0"/>
        <w:ind w:left="0"/>
        <w:jc w:val="both"/>
      </w:pPr>
      <w:r>
        <w:rPr>
          <w:rFonts w:ascii="Times New Roman"/>
          <w:b w:val="false"/>
          <w:i w:val="false"/>
          <w:color w:val="000000"/>
          <w:sz w:val="28"/>
        </w:rPr>
        <w:t>
      2) қабылданған шаралар туралы Қазақстан Республикасының Үкіметін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2016 жылғы 23 маусымдағы</w:t>
            </w:r>
            <w:r>
              <w:br/>
            </w:r>
            <w:r>
              <w:rPr>
                <w:rFonts w:ascii="Times New Roman"/>
                <w:b w:val="false"/>
                <w:i w:val="false"/>
                <w:color w:val="000000"/>
                <w:sz w:val="20"/>
              </w:rPr>
              <w:t>№ 52-ө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теміржол жолаушылар көлігі мәселелері бойынша өзгерістер мен толықтырулар енгізу туралы" 2016 жылғы 9 сәуірдегі Қазақстан Республикасының Заңын іске асыру мақсатында қабылдануы қажет нормативтік құқықтық және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7551"/>
        <w:gridCol w:w="802"/>
        <w:gridCol w:w="485"/>
        <w:gridCol w:w="1223"/>
        <w:gridCol w:w="1544"/>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атауы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нысаны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актілердің сапасына, оларды әзірлеудің уақтылылығына және енгізуге жауапты адам</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қаржыландыру лизингіне сыйақының мөлшерлемесін субсидиялау қағидасын бекіту туралы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Қаржымині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қаржыландыру лизингіне сыйақының мөлшерлемесін субсидиялаудың үлгілік шартын бекіту туралы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поездарына тексеру тағайындау туралы актісін есепке алу журналын жүргізу және нысанын бекіту туралы қағидалары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асыруға байланысты тасымалдаушының шығыстарын ұзақ мерзімді субсидиялауға арналған үлгі шартын бекіту туралы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теміржол желісін пайдалану қағидаларын бекіту туралы" Қазақстан Республикасы Инвестициялар және даму министрінің міндетін атқарушының 2015 жылғы 27 наурыздағы № 366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теміржол көлігінде жол жүру құжаттарын (билеттерді) сатуды ұйымдастыру қағидаларын бекіту туралы" Қазақстан Республикасы Инвестициялар және даму министрінің міндетін атқарушының 2015 жылғы 28 сәуірдегі № 503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теміржол көлігінде жол жүру құжаттарын (билеттерді) сатуды ұйымдастыру қағидаларын бекіту туралы" Қазақстан Республикасы Көлік және коммуникация министрінің 2013 жылғы 23 қыркүйектегі № 742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"Шығындары бюджет қаражаты есебінен субсидиялануға жататын әлеуметтік маңызы бар облысаралық қатынастар бойынша теміржол жолаушылар тасымалын жүзеге асыратын тасымалдаушыларды айқындау бойынша ашық тендер негізінде конкурс өткізу қағидаларын бекіту туралы" Қазақстан Республикасы Инвестициялар және даму министрінің міндетін атқарушының 2014 жылғы 30 қазандағы № 113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"Тасымалдаушының әлеуметтік маңызы бар қатынастар бойынша жолаушылар тасымалын жүзеге асыруына байланысты шығындарын субсидиялау қағидаларын бекіту туралы" Қазақстан Республикасы Инвестициялар және даму министрінің міндетін атқарушының 2015 жылғы 24 ақпандағы № 166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Қаржымині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қатынастар бойынша жолаушылар тасымалын жүзеге асыратын тасымалдаушылардың шығындарын субсидиялау көлемдерін айқындау әдістемесін бекіту туралы" Қазақстан Республикасы Инвестициялар және даму министрінің міндетін атқарушының 2015 жылғы 24 ақпандағы № 167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Қаржымині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қатынастар бойынша көрсетілетін жолаушылар тасымалы қызметтеріне бағаларды айқындау әдістемесін бекіту туралы" Қазақстан Республикасы Инвестициялар және даму министрінің міндетін атқарушының 2015 жылғы 24 ақпандағы № 186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Қаржымині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комиссиясының отырысына материалдарды дайындау қағидасын бекіту туралы" Қазақстан Республикасы Қаржы министрінің 2015 жылғы 30 маусымдағы № 391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Савельева</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темір жол желісінің және концессия шарттары бойынша темір жол көлігінің объектілері бар темір жолдардың реттеліп көрсетілетін қызметтерінің тарифтеріне (бағаларына, алым ставкаларына) уақытша төмендету коэффициенттерін бекіту қағидаларын бекіту туралы" Қазақстан Республикасы Ұлттық экономика министрінің 2015 жылғы 31 шілдедегі № 580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ИДМ ЭМ</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Әріпханов</w:t>
            </w:r>
          </w:p>
        </w:tc>
      </w:tr>
    </w:tbl>
    <w:bookmarkStart w:name="z5"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
      АШМ - Қазақстан Республикасы Ауыл шаруашылығы министрлігі;</w:t>
      </w:r>
    </w:p>
    <w:p>
      <w:pPr>
        <w:spacing w:after="0"/>
        <w:ind w:left="0"/>
        <w:jc w:val="both"/>
      </w:pPr>
      <w:r>
        <w:rPr>
          <w:rFonts w:ascii="Times New Roman"/>
          <w:b w:val="false"/>
          <w:i w:val="false"/>
          <w:color w:val="000000"/>
          <w:sz w:val="28"/>
        </w:rPr>
        <w:t>
      ИДМ - Қазақстан Республикасы Инвестициялар және даму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ЭМ - Қазақстан Республикасы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