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b80e" w14:textId="35eb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реформасы бойынша комиссия құру туралы" Қазақстан Республикасы Премьер-Министрінің 2016 жылғы 11 мамырдағы № 38-ө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1 шілдедегі № 54-ө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 реформасы бойынша комиссия құру туралы" Қазақстан Республикасы Премьер-Министрінің 2016 жылғы 11 мамырдағы № 38-ө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құрылған Жер реформасы бойынша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5"/>
        <w:gridCol w:w="2690"/>
        <w:gridCol w:w="6645"/>
      </w:tblGrid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 Исабекұлы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министрі"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1449"/>
        <w:gridCol w:w="9254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 Исабекұлы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Қазақстан Республикасының Ауыл шаруашылығы министрі, төраға";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құрамнан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Б.Ә. Сағынтаев шығарылсын.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