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8655" w14:textId="fad8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w:t>
      </w:r>
    </w:p>
    <w:p>
      <w:pPr>
        <w:spacing w:after="0"/>
        <w:ind w:left="0"/>
        <w:jc w:val="both"/>
      </w:pPr>
      <w:r>
        <w:rPr>
          <w:rFonts w:ascii="Times New Roman"/>
          <w:b w:val="false"/>
          <w:i w:val="false"/>
          <w:color w:val="000000"/>
          <w:sz w:val="28"/>
        </w:rPr>
        <w:t>Қазақстан Республикасы Премьер-Министрінің 2016 жылғы 5 тамыздағы № 61-ө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Премьер-Министрі, Премьер-Министрінің орынбасарлары және Премьер-Министрі Кеңсесінің Басшысы арасында міндеттерді бөлу бекітілсін.</w:t>
      </w:r>
    </w:p>
    <w:bookmarkEnd w:id="0"/>
    <w:bookmarkStart w:name="z2" w:id="1"/>
    <w:p>
      <w:pPr>
        <w:spacing w:after="0"/>
        <w:ind w:left="0"/>
        <w:jc w:val="both"/>
      </w:pPr>
      <w:r>
        <w:rPr>
          <w:rFonts w:ascii="Times New Roman"/>
          <w:b w:val="false"/>
          <w:i w:val="false"/>
          <w:color w:val="000000"/>
          <w:sz w:val="28"/>
        </w:rPr>
        <w:t>
      2. Министрлер өздері басқаратын мемлекеттік органдардың Қазақстан Республикасының нәтижеге бағдарланған мемлекеттік жоспарлау жүйесіне сәйкес стратегиялық басымдықтар мен құжаттарды іске асыру жөніндегі қызметі үшін дербес жауапты болады деп белгіленсін.</w:t>
      </w:r>
    </w:p>
    <w:bookmarkEnd w:id="1"/>
    <w:bookmarkStart w:name="z3" w:id="2"/>
    <w:p>
      <w:pPr>
        <w:spacing w:after="0"/>
        <w:ind w:left="0"/>
        <w:jc w:val="both"/>
      </w:pPr>
      <w:r>
        <w:rPr>
          <w:rFonts w:ascii="Times New Roman"/>
          <w:b w:val="false"/>
          <w:i w:val="false"/>
          <w:color w:val="000000"/>
          <w:sz w:val="28"/>
        </w:rPr>
        <w:t>
      3. "Қазақстан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 Қазақстан Республикасы Премьер-Министрінің 2013 жылғы 12 қарашадағы № 180-ө өкімінің күші жойылды деп танылсын.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5 тамыздағы</w:t>
            </w:r>
            <w:r>
              <w:br/>
            </w:r>
            <w:r>
              <w:rPr>
                <w:rFonts w:ascii="Times New Roman"/>
                <w:b w:val="false"/>
                <w:i w:val="false"/>
                <w:color w:val="000000"/>
                <w:sz w:val="20"/>
              </w:rPr>
              <w:t>№ 61-ө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Премьер-Министрі, Премьер-Министрінің орынбасарлары және Премьер-Министрі Кеңсесінің Басшысы арасында міндеттерді бөлу</w:t>
      </w:r>
    </w:p>
    <w:bookmarkEnd w:id="3"/>
    <w:bookmarkStart w:name="z6" w:id="4"/>
    <w:p>
      <w:pPr>
        <w:spacing w:after="0"/>
        <w:ind w:left="0"/>
        <w:jc w:val="left"/>
      </w:pPr>
      <w:r>
        <w:rPr>
          <w:rFonts w:ascii="Times New Roman"/>
          <w:b/>
          <w:i w:val="false"/>
          <w:color w:val="000000"/>
        </w:rPr>
        <w:t xml:space="preserve"> Қазақстан Республикасының Премьер-Министрі</w:t>
      </w:r>
      <w:r>
        <w:br/>
      </w:r>
      <w:r>
        <w:rPr>
          <w:rFonts w:ascii="Times New Roman"/>
          <w:b/>
          <w:i w:val="false"/>
          <w:color w:val="000000"/>
        </w:rPr>
        <w:t>К.Қ. Мәсімов</w:t>
      </w:r>
    </w:p>
    <w:bookmarkEnd w:id="4"/>
    <w:p>
      <w:pPr>
        <w:spacing w:after="0"/>
        <w:ind w:left="0"/>
        <w:jc w:val="both"/>
      </w:pPr>
      <w:r>
        <w:rPr>
          <w:rFonts w:ascii="Times New Roman"/>
          <w:b w:val="false"/>
          <w:i w:val="false"/>
          <w:color w:val="000000"/>
          <w:sz w:val="28"/>
        </w:rPr>
        <w:t>
      Үкіметтің қызметіне басшылық жасау.</w:t>
      </w:r>
    </w:p>
    <w:p>
      <w:pPr>
        <w:spacing w:after="0"/>
        <w:ind w:left="0"/>
        <w:jc w:val="both"/>
      </w:pPr>
      <w:r>
        <w:rPr>
          <w:rFonts w:ascii="Times New Roman"/>
          <w:b w:val="false"/>
          <w:i w:val="false"/>
          <w:color w:val="000000"/>
          <w:sz w:val="28"/>
        </w:rPr>
        <w:t>
      Экономикалық, қаржы, фискалдық және кеден саясатының, мемлекеттік бюджеттің стратегиялық мәселелері.</w:t>
      </w:r>
    </w:p>
    <w:p>
      <w:pPr>
        <w:spacing w:after="0"/>
        <w:ind w:left="0"/>
        <w:jc w:val="both"/>
      </w:pPr>
      <w:r>
        <w:rPr>
          <w:rFonts w:ascii="Times New Roman"/>
          <w:b w:val="false"/>
          <w:i w:val="false"/>
          <w:color w:val="000000"/>
          <w:sz w:val="28"/>
        </w:rPr>
        <w:t>
      Мемлекетаралық қатынастар мен халықаралық ынтымақтастық мәселелері.</w:t>
      </w:r>
    </w:p>
    <w:p>
      <w:pPr>
        <w:spacing w:after="0"/>
        <w:ind w:left="0"/>
        <w:jc w:val="both"/>
      </w:pPr>
      <w:r>
        <w:rPr>
          <w:rFonts w:ascii="Times New Roman"/>
          <w:b w:val="false"/>
          <w:i w:val="false"/>
          <w:color w:val="000000"/>
          <w:sz w:val="28"/>
        </w:rPr>
        <w:t>
      Шетелдік инвестициялар тарту және инвестициялық ахуалды жақсарту мәселелері.</w:t>
      </w:r>
    </w:p>
    <w:p>
      <w:pPr>
        <w:spacing w:after="0"/>
        <w:ind w:left="0"/>
        <w:jc w:val="both"/>
      </w:pPr>
      <w:r>
        <w:rPr>
          <w:rFonts w:ascii="Times New Roman"/>
          <w:b w:val="false"/>
          <w:i w:val="false"/>
          <w:color w:val="000000"/>
          <w:sz w:val="28"/>
        </w:rPr>
        <w:t>
      Ақпараттандыру және байланыс мәселелері.</w:t>
      </w:r>
    </w:p>
    <w:p>
      <w:pPr>
        <w:spacing w:after="0"/>
        <w:ind w:left="0"/>
        <w:jc w:val="both"/>
      </w:pPr>
      <w:r>
        <w:rPr>
          <w:rFonts w:ascii="Times New Roman"/>
          <w:b w:val="false"/>
          <w:i w:val="false"/>
          <w:color w:val="000000"/>
          <w:sz w:val="28"/>
        </w:rPr>
        <w:t>
      Қорғаныс және құқықтық тәртіп мәселелері.</w:t>
      </w:r>
    </w:p>
    <w:p>
      <w:pPr>
        <w:spacing w:after="0"/>
        <w:ind w:left="0"/>
        <w:jc w:val="both"/>
      </w:pPr>
      <w:r>
        <w:rPr>
          <w:rFonts w:ascii="Times New Roman"/>
          <w:b w:val="false"/>
          <w:i w:val="false"/>
          <w:color w:val="000000"/>
          <w:sz w:val="28"/>
        </w:rPr>
        <w:t>
      Мұнай-газ секторын дамыту мәселелері.</w:t>
      </w:r>
    </w:p>
    <w:p>
      <w:pPr>
        <w:spacing w:after="0"/>
        <w:ind w:left="0"/>
        <w:jc w:val="both"/>
      </w:pPr>
      <w:r>
        <w:rPr>
          <w:rFonts w:ascii="Times New Roman"/>
          <w:b w:val="false"/>
          <w:i w:val="false"/>
          <w:color w:val="000000"/>
          <w:sz w:val="28"/>
        </w:rPr>
        <w:t>
      Макроэкономикалық саясат мәселелері.</w:t>
      </w:r>
    </w:p>
    <w:p>
      <w:pPr>
        <w:spacing w:after="0"/>
        <w:ind w:left="0"/>
        <w:jc w:val="both"/>
      </w:pPr>
      <w:r>
        <w:rPr>
          <w:rFonts w:ascii="Times New Roman"/>
          <w:b w:val="false"/>
          <w:i w:val="false"/>
          <w:color w:val="000000"/>
          <w:sz w:val="28"/>
        </w:rPr>
        <w:t>
      Бюджет, салық және кеден саясатының мәселелері.</w:t>
      </w:r>
    </w:p>
    <w:p>
      <w:pPr>
        <w:spacing w:after="0"/>
        <w:ind w:left="0"/>
        <w:jc w:val="both"/>
      </w:pPr>
      <w:r>
        <w:rPr>
          <w:rFonts w:ascii="Times New Roman"/>
          <w:b w:val="false"/>
          <w:i w:val="false"/>
          <w:color w:val="000000"/>
          <w:sz w:val="28"/>
        </w:rPr>
        <w:t>
      Мемлекеттік жоспарлау жүйесінің мәселелері.</w:t>
      </w:r>
    </w:p>
    <w:p>
      <w:pPr>
        <w:spacing w:after="0"/>
        <w:ind w:left="0"/>
        <w:jc w:val="both"/>
      </w:pPr>
      <w:r>
        <w:rPr>
          <w:rFonts w:ascii="Times New Roman"/>
          <w:b w:val="false"/>
          <w:i w:val="false"/>
          <w:color w:val="000000"/>
          <w:sz w:val="28"/>
        </w:rPr>
        <w:t>
      Мемлекеттік активтерді басқару мәселелері.</w:t>
      </w:r>
    </w:p>
    <w:p>
      <w:pPr>
        <w:spacing w:after="0"/>
        <w:ind w:left="0"/>
        <w:jc w:val="both"/>
      </w:pPr>
      <w:r>
        <w:rPr>
          <w:rFonts w:ascii="Times New Roman"/>
          <w:b w:val="false"/>
          <w:i w:val="false"/>
          <w:color w:val="000000"/>
          <w:sz w:val="28"/>
        </w:rPr>
        <w:t>
      Қаржы секторының мәселелері.</w:t>
      </w:r>
    </w:p>
    <w:p>
      <w:pPr>
        <w:spacing w:after="0"/>
        <w:ind w:left="0"/>
        <w:jc w:val="both"/>
      </w:pPr>
      <w:r>
        <w:rPr>
          <w:rFonts w:ascii="Times New Roman"/>
          <w:b w:val="false"/>
          <w:i w:val="false"/>
          <w:color w:val="000000"/>
          <w:sz w:val="28"/>
        </w:rPr>
        <w:t>
      Мемлекеттік органдардың әкімшілік реформасын іске асыру мәселелері.</w:t>
      </w:r>
    </w:p>
    <w:p>
      <w:pPr>
        <w:spacing w:after="0"/>
        <w:ind w:left="0"/>
        <w:jc w:val="both"/>
      </w:pPr>
      <w:r>
        <w:rPr>
          <w:rFonts w:ascii="Times New Roman"/>
          <w:b w:val="false"/>
          <w:i w:val="false"/>
          <w:color w:val="000000"/>
          <w:sz w:val="28"/>
        </w:rPr>
        <w:t>
      "Электрондық үкіметті" дамытуды үйлестіру мәселелері.</w:t>
      </w:r>
    </w:p>
    <w:p>
      <w:pPr>
        <w:spacing w:after="0"/>
        <w:ind w:left="0"/>
        <w:jc w:val="both"/>
      </w:pPr>
      <w:r>
        <w:rPr>
          <w:rFonts w:ascii="Times New Roman"/>
          <w:b w:val="false"/>
          <w:i w:val="false"/>
          <w:color w:val="000000"/>
          <w:sz w:val="28"/>
        </w:rPr>
        <w:t>
      Заң шығару қызметін үйлестіру.</w:t>
      </w:r>
    </w:p>
    <w:p>
      <w:pPr>
        <w:spacing w:after="0"/>
        <w:ind w:left="0"/>
        <w:jc w:val="both"/>
      </w:pPr>
      <w:r>
        <w:rPr>
          <w:rFonts w:ascii="Times New Roman"/>
          <w:b w:val="false"/>
          <w:i w:val="false"/>
          <w:color w:val="000000"/>
          <w:sz w:val="28"/>
        </w:rPr>
        <w:t>
      Үкіметтің кадр мәселелері.</w:t>
      </w:r>
    </w:p>
    <w:p>
      <w:pPr>
        <w:spacing w:after="0"/>
        <w:ind w:left="0"/>
        <w:jc w:val="both"/>
      </w:pPr>
      <w:r>
        <w:rPr>
          <w:rFonts w:ascii="Times New Roman"/>
          <w:b w:val="false"/>
          <w:i w:val="false"/>
          <w:color w:val="000000"/>
          <w:sz w:val="28"/>
        </w:rPr>
        <w:t>
      Республикалық бюджет комиссиясының, Экономикалық саясат жөніндегі кеңестің, Экономиканы жаңғырту мәселелері жөніндегі мемлекеттік комиссияның және Қазақстан Республикасының Премьер-Министрі басшылық ететін басқа да консультативтік-кеңесші органдардың жұмысына басшылық ету.</w:t>
      </w:r>
    </w:p>
    <w:p>
      <w:pPr>
        <w:spacing w:after="0"/>
        <w:ind w:left="0"/>
        <w:jc w:val="both"/>
      </w:pPr>
      <w:r>
        <w:rPr>
          <w:rFonts w:ascii="Times New Roman"/>
          <w:b w:val="false"/>
          <w:i w:val="false"/>
          <w:color w:val="000000"/>
          <w:sz w:val="28"/>
        </w:rPr>
        <w:t>
      Мемлекеттік тілді дамыту мәселелері.</w:t>
      </w:r>
    </w:p>
    <w:p>
      <w:pPr>
        <w:spacing w:after="0"/>
        <w:ind w:left="0"/>
        <w:jc w:val="both"/>
      </w:pPr>
      <w:r>
        <w:rPr>
          <w:rFonts w:ascii="Times New Roman"/>
          <w:b w:val="false"/>
          <w:i w:val="false"/>
          <w:color w:val="000000"/>
          <w:sz w:val="28"/>
        </w:rPr>
        <w:t>
      Қазақстан Республикасының Президентімен, сондай-ақ Парламентпен, Конституциялық Кеңеспен, Жоғарғы Сотпен, Бас прокуратурамен және басқа да мемлекеттік органдармен қатынастарда Үкіметтің атынан өкілдік ету.</w:t>
      </w:r>
    </w:p>
    <w:p>
      <w:pPr>
        <w:spacing w:after="0"/>
        <w:ind w:left="0"/>
        <w:jc w:val="both"/>
      </w:pPr>
      <w:r>
        <w:rPr>
          <w:rFonts w:ascii="Times New Roman"/>
          <w:b w:val="false"/>
          <w:i w:val="false"/>
          <w:color w:val="000000"/>
          <w:sz w:val="28"/>
        </w:rPr>
        <w:t>
      "Самұрық-Қазына" ұлттық әл-ауқат қоры" және "Бәйтерек" ұлттық басқару холдингі" акционерлік қоғамдарының, "Назарбаев Университеті" дербес білім беру ұйымының, "Инновациялық технологиялар паркі" дербес кластерлік қорының қызметін үйлестіру.</w:t>
      </w:r>
    </w:p>
    <w:bookmarkStart w:name="z7" w:id="5"/>
    <w:p>
      <w:pPr>
        <w:spacing w:after="0"/>
        <w:ind w:left="0"/>
        <w:jc w:val="left"/>
      </w:pPr>
      <w:r>
        <w:rPr>
          <w:rFonts w:ascii="Times New Roman"/>
          <w:b/>
          <w:i w:val="false"/>
          <w:color w:val="000000"/>
        </w:rPr>
        <w:t xml:space="preserve"> Қазақстан Республикасы Премьер-Министрінің бірінші орынбасары</w:t>
      </w:r>
      <w:r>
        <w:br/>
      </w:r>
      <w:r>
        <w:rPr>
          <w:rFonts w:ascii="Times New Roman"/>
          <w:b/>
          <w:i w:val="false"/>
          <w:color w:val="000000"/>
        </w:rPr>
        <w:t>Б.Ә. Сағынтаев</w:t>
      </w:r>
    </w:p>
    <w:bookmarkEnd w:id="5"/>
    <w:p>
      <w:pPr>
        <w:spacing w:after="0"/>
        <w:ind w:left="0"/>
        <w:jc w:val="both"/>
      </w:pPr>
      <w:r>
        <w:rPr>
          <w:rFonts w:ascii="Times New Roman"/>
          <w:b w:val="false"/>
          <w:i w:val="false"/>
          <w:color w:val="000000"/>
          <w:sz w:val="28"/>
        </w:rPr>
        <w:t>
      Өңірлік саясаттың жедел мәселелері.</w:t>
      </w:r>
    </w:p>
    <w:p>
      <w:pPr>
        <w:spacing w:after="0"/>
        <w:ind w:left="0"/>
        <w:jc w:val="both"/>
      </w:pPr>
      <w:r>
        <w:rPr>
          <w:rFonts w:ascii="Times New Roman"/>
          <w:b w:val="false"/>
          <w:i w:val="false"/>
          <w:color w:val="000000"/>
          <w:sz w:val="28"/>
        </w:rPr>
        <w:t>
      Экономиканы жедел басқару және өңірлік саясат мәселелері.</w:t>
      </w:r>
    </w:p>
    <w:p>
      <w:pPr>
        <w:spacing w:after="0"/>
        <w:ind w:left="0"/>
        <w:jc w:val="both"/>
      </w:pPr>
      <w:r>
        <w:rPr>
          <w:rFonts w:ascii="Times New Roman"/>
          <w:b w:val="false"/>
          <w:i w:val="false"/>
          <w:color w:val="000000"/>
          <w:sz w:val="28"/>
        </w:rPr>
        <w:t>
      Қоршаған ортаны қорғау, табиғи ресурстарды пайдалану мәселелері.</w:t>
      </w:r>
    </w:p>
    <w:p>
      <w:pPr>
        <w:spacing w:after="0"/>
        <w:ind w:left="0"/>
        <w:jc w:val="both"/>
      </w:pPr>
      <w:r>
        <w:rPr>
          <w:rFonts w:ascii="Times New Roman"/>
          <w:b w:val="false"/>
          <w:i w:val="false"/>
          <w:color w:val="000000"/>
          <w:sz w:val="28"/>
        </w:rPr>
        <w:t>
      Құрылысты дамыту және тұрғын үй-коммуналдық шаруашылықты жаңғырту мәселелері.</w:t>
      </w:r>
    </w:p>
    <w:p>
      <w:pPr>
        <w:spacing w:after="0"/>
        <w:ind w:left="0"/>
        <w:jc w:val="both"/>
      </w:pPr>
      <w:r>
        <w:rPr>
          <w:rFonts w:ascii="Times New Roman"/>
          <w:b w:val="false"/>
          <w:i w:val="false"/>
          <w:color w:val="000000"/>
          <w:sz w:val="28"/>
        </w:rPr>
        <w:t>
      Көлік инфрақұрылымын және логистиканы дамыту мәселелері, қажет болған жағдайда Үкімет шешімінің негізінде мемлекет қатысатын заңды тұлғалар, сондай-ақ дауыс беретін акцияларының (жарғылық капиталдағы үлесінің) елу және одан да көп пайызы аталған заңды тұлғаларға тиесілі ұйымдардың басқарушы органының немесе байқаушы кеңесінің құрамына кіру.</w:t>
      </w:r>
    </w:p>
    <w:p>
      <w:pPr>
        <w:spacing w:after="0"/>
        <w:ind w:left="0"/>
        <w:jc w:val="both"/>
      </w:pPr>
      <w:r>
        <w:rPr>
          <w:rFonts w:ascii="Times New Roman"/>
          <w:b w:val="false"/>
          <w:i w:val="false"/>
          <w:color w:val="000000"/>
          <w:sz w:val="28"/>
        </w:rPr>
        <w:t>
      Мемлекеттік көрсетілетін қызметтерді автоматтандыру мәселелері.</w:t>
      </w:r>
    </w:p>
    <w:p>
      <w:pPr>
        <w:spacing w:after="0"/>
        <w:ind w:left="0"/>
        <w:jc w:val="both"/>
      </w:pPr>
      <w:r>
        <w:rPr>
          <w:rFonts w:ascii="Times New Roman"/>
          <w:b w:val="false"/>
          <w:i w:val="false"/>
          <w:color w:val="000000"/>
          <w:sz w:val="28"/>
        </w:rPr>
        <w:t>
      Төтенше жағдайлар және жұмылдыру жұмысы мәселелері.</w:t>
      </w:r>
    </w:p>
    <w:p>
      <w:pPr>
        <w:spacing w:after="0"/>
        <w:ind w:left="0"/>
        <w:jc w:val="both"/>
      </w:pPr>
      <w:r>
        <w:rPr>
          <w:rFonts w:ascii="Times New Roman"/>
          <w:b w:val="false"/>
          <w:i w:val="false"/>
          <w:color w:val="000000"/>
          <w:sz w:val="28"/>
        </w:rPr>
        <w:t>
      Қорғаныс-өнеркәсіп кешенін дамыту мәселелері.</w:t>
      </w:r>
    </w:p>
    <w:p>
      <w:pPr>
        <w:spacing w:after="0"/>
        <w:ind w:left="0"/>
        <w:jc w:val="both"/>
      </w:pPr>
      <w:r>
        <w:rPr>
          <w:rFonts w:ascii="Times New Roman"/>
          <w:b w:val="false"/>
          <w:i w:val="false"/>
          <w:color w:val="000000"/>
          <w:sz w:val="28"/>
        </w:rPr>
        <w:t>
      Жылыту маусымдарына дайындық және оны өткізу мәселелері.</w:t>
      </w:r>
    </w:p>
    <w:p>
      <w:pPr>
        <w:spacing w:after="0"/>
        <w:ind w:left="0"/>
        <w:jc w:val="both"/>
      </w:pPr>
      <w:r>
        <w:rPr>
          <w:rFonts w:ascii="Times New Roman"/>
          <w:b w:val="false"/>
          <w:i w:val="false"/>
          <w:color w:val="000000"/>
          <w:sz w:val="28"/>
        </w:rPr>
        <w:t>
      Шағын және орта кәсіпкерлікті дамыту мәселелері.</w:t>
      </w:r>
    </w:p>
    <w:p>
      <w:pPr>
        <w:spacing w:after="0"/>
        <w:ind w:left="0"/>
        <w:jc w:val="both"/>
      </w:pPr>
      <w:r>
        <w:rPr>
          <w:rFonts w:ascii="Times New Roman"/>
          <w:b w:val="false"/>
          <w:i w:val="false"/>
          <w:color w:val="000000"/>
          <w:sz w:val="28"/>
        </w:rPr>
        <w:t>
      Әлеуметтік-кәсіпкерлік корпорациялар қызметі мәселелері.</w:t>
      </w:r>
    </w:p>
    <w:p>
      <w:pPr>
        <w:spacing w:after="0"/>
        <w:ind w:left="0"/>
        <w:jc w:val="both"/>
      </w:pPr>
      <w:r>
        <w:rPr>
          <w:rFonts w:ascii="Times New Roman"/>
          <w:b w:val="false"/>
          <w:i w:val="false"/>
          <w:color w:val="000000"/>
          <w:sz w:val="28"/>
        </w:rPr>
        <w:t>
      Сауда саясаты мәселелері.</w:t>
      </w:r>
    </w:p>
    <w:p>
      <w:pPr>
        <w:spacing w:after="0"/>
        <w:ind w:left="0"/>
        <w:jc w:val="both"/>
      </w:pPr>
      <w:r>
        <w:rPr>
          <w:rFonts w:ascii="Times New Roman"/>
          <w:b w:val="false"/>
          <w:i w:val="false"/>
          <w:color w:val="000000"/>
          <w:sz w:val="28"/>
        </w:rPr>
        <w:t>
      Ғарыш қызметінің мәселелері.</w:t>
      </w:r>
    </w:p>
    <w:p>
      <w:pPr>
        <w:spacing w:after="0"/>
        <w:ind w:left="0"/>
        <w:jc w:val="both"/>
      </w:pPr>
      <w:r>
        <w:rPr>
          <w:rFonts w:ascii="Times New Roman"/>
          <w:b w:val="false"/>
          <w:i w:val="false"/>
          <w:color w:val="000000"/>
          <w:sz w:val="28"/>
        </w:rPr>
        <w:t>
      ЭКСПО-2017 халықаралық мамандандырылған көрмесі мәселелері.</w:t>
      </w:r>
    </w:p>
    <w:p>
      <w:pPr>
        <w:spacing w:after="0"/>
        <w:ind w:left="0"/>
        <w:jc w:val="both"/>
      </w:pPr>
      <w:r>
        <w:rPr>
          <w:rFonts w:ascii="Times New Roman"/>
          <w:b w:val="false"/>
          <w:i w:val="false"/>
          <w:color w:val="000000"/>
          <w:sz w:val="28"/>
        </w:rPr>
        <w:t>
      Энергия үнемдеуді және энергия тиімділігін арттыруды, энергияның жаңартылатын көздерін, көмір өнеркәсібін, атом өнеркәсібін және ядролық энергетиканы дамыту мәселелері, қажет болған жағдайда Үкімет шешімінің негізінде мемлекет қатысатын заңды тұлғалар, сондай-ақ дауыс беретін акцияларының (жарғылық капиталдағы үлесінің) елу және одан да көп пайызы аталған заңды тұлғаларға тиесілі ұйымдардың басқарушы органының немесе байқаушы кеңесінің құрамына кіру.</w:t>
      </w:r>
    </w:p>
    <w:p>
      <w:pPr>
        <w:spacing w:after="0"/>
        <w:ind w:left="0"/>
        <w:jc w:val="both"/>
      </w:pPr>
      <w:r>
        <w:rPr>
          <w:rFonts w:ascii="Times New Roman"/>
          <w:b w:val="false"/>
          <w:i w:val="false"/>
          <w:color w:val="000000"/>
          <w:sz w:val="28"/>
        </w:rPr>
        <w:t>
      Концессия мәселелерін қоса алғанда, мемлекеттік-жекешелік әріптестікті дамыту мәселелері.</w:t>
      </w:r>
    </w:p>
    <w:p>
      <w:pPr>
        <w:spacing w:after="0"/>
        <w:ind w:left="0"/>
        <w:jc w:val="both"/>
      </w:pPr>
      <w:r>
        <w:rPr>
          <w:rFonts w:ascii="Times New Roman"/>
          <w:b w:val="false"/>
          <w:i w:val="false"/>
          <w:color w:val="000000"/>
          <w:sz w:val="28"/>
        </w:rPr>
        <w:t>
      Табиғи монополияларды реттеу, бәсекелестікті дамыту және тұтынушылардың құқығын қорғау мәселелері.</w:t>
      </w:r>
    </w:p>
    <w:p>
      <w:pPr>
        <w:spacing w:after="0"/>
        <w:ind w:left="0"/>
        <w:jc w:val="both"/>
      </w:pPr>
      <w:r>
        <w:rPr>
          <w:rFonts w:ascii="Times New Roman"/>
          <w:b w:val="false"/>
          <w:i w:val="false"/>
          <w:color w:val="000000"/>
          <w:sz w:val="28"/>
        </w:rPr>
        <w:t>
      Тариф саясаты мәселелері.</w:t>
      </w:r>
    </w:p>
    <w:p>
      <w:pPr>
        <w:spacing w:after="0"/>
        <w:ind w:left="0"/>
        <w:jc w:val="both"/>
      </w:pPr>
      <w:r>
        <w:rPr>
          <w:rFonts w:ascii="Times New Roman"/>
          <w:b w:val="false"/>
          <w:i w:val="false"/>
          <w:color w:val="000000"/>
          <w:sz w:val="28"/>
        </w:rPr>
        <w:t>
      Статистиканы дамыту мәселелері.</w:t>
      </w:r>
    </w:p>
    <w:p>
      <w:pPr>
        <w:spacing w:after="0"/>
        <w:ind w:left="0"/>
        <w:jc w:val="both"/>
      </w:pPr>
      <w:r>
        <w:rPr>
          <w:rFonts w:ascii="Times New Roman"/>
          <w:b w:val="false"/>
          <w:i w:val="false"/>
          <w:color w:val="000000"/>
          <w:sz w:val="28"/>
        </w:rPr>
        <w:t>
      Кәсіпкерлер үшін әкімшілік кедергілерді азайту мәселелері ("Doing Business" мәселелері).</w:t>
      </w:r>
    </w:p>
    <w:p>
      <w:pPr>
        <w:spacing w:after="0"/>
        <w:ind w:left="0"/>
        <w:jc w:val="both"/>
      </w:pPr>
      <w:r>
        <w:rPr>
          <w:rFonts w:ascii="Times New Roman"/>
          <w:b w:val="false"/>
          <w:i w:val="false"/>
          <w:color w:val="000000"/>
          <w:sz w:val="28"/>
        </w:rPr>
        <w:t>
      Дүниежүзілік Банктің, Еуропалық комиссияның, Экономикалық ынтымақтастық пен даму ұйымының (ЭЫДҰ) жобаларын үйлестіру және іске асыру мәселелері.</w:t>
      </w:r>
    </w:p>
    <w:p>
      <w:pPr>
        <w:spacing w:after="0"/>
        <w:ind w:left="0"/>
        <w:jc w:val="both"/>
      </w:pPr>
      <w:r>
        <w:rPr>
          <w:rFonts w:ascii="Times New Roman"/>
          <w:b w:val="false"/>
          <w:i w:val="false"/>
          <w:color w:val="000000"/>
          <w:sz w:val="28"/>
        </w:rPr>
        <w:t>
      Ұйымдар мен мемлекеттік органдардың тауарларды, жұмыстар мен көрсетілетін қызметтерді сатып алуы кезінде қазақстандық қамту үлесін ұлғайту жөніндегі мемлекеттік саясатты іске асыру мәселелері.</w:t>
      </w:r>
    </w:p>
    <w:p>
      <w:pPr>
        <w:spacing w:after="0"/>
        <w:ind w:left="0"/>
        <w:jc w:val="both"/>
      </w:pPr>
      <w:r>
        <w:rPr>
          <w:rFonts w:ascii="Times New Roman"/>
          <w:b w:val="false"/>
          <w:i w:val="false"/>
          <w:color w:val="000000"/>
          <w:sz w:val="28"/>
        </w:rPr>
        <w:t>
      Өнеркәсіпті, инновацияларды дамыту, техникалық реттеу, шетелдік инвестицияларды тарту, электр энергетикасы, геология және жер қойнауын пайдалану, мұнай химиясы, ақпараттық технологиялар, туризм, экспорттық бақылау мәселелері.</w:t>
      </w:r>
    </w:p>
    <w:p>
      <w:pPr>
        <w:spacing w:after="0"/>
        <w:ind w:left="0"/>
        <w:jc w:val="both"/>
      </w:pPr>
      <w:r>
        <w:rPr>
          <w:rFonts w:ascii="Times New Roman"/>
          <w:b w:val="false"/>
          <w:i w:val="false"/>
          <w:color w:val="000000"/>
          <w:sz w:val="28"/>
        </w:rPr>
        <w:t>
      Алтын өндіру (барлау, ендіру, өңдеу, сату және әкелу-әкету) саласын дамыту мәселелері.</w:t>
      </w:r>
    </w:p>
    <w:p>
      <w:pPr>
        <w:spacing w:after="0"/>
        <w:ind w:left="0"/>
        <w:jc w:val="both"/>
      </w:pPr>
      <w:r>
        <w:rPr>
          <w:rFonts w:ascii="Times New Roman"/>
          <w:b w:val="false"/>
          <w:i w:val="false"/>
          <w:color w:val="000000"/>
          <w:sz w:val="28"/>
        </w:rPr>
        <w:t>
      Логистиканы дамыту мәселелері.</w:t>
      </w:r>
    </w:p>
    <w:p>
      <w:pPr>
        <w:spacing w:after="0"/>
        <w:ind w:left="0"/>
        <w:jc w:val="both"/>
      </w:pPr>
      <w:r>
        <w:rPr>
          <w:rFonts w:ascii="Times New Roman"/>
          <w:b w:val="false"/>
          <w:i w:val="false"/>
          <w:color w:val="000000"/>
          <w:sz w:val="28"/>
        </w:rPr>
        <w:t>
      Арнайы экономикалық және индустриялық аймақтарды дамытуды үйлестіру мәселелері.</w:t>
      </w:r>
    </w:p>
    <w:p>
      <w:pPr>
        <w:spacing w:after="0"/>
        <w:ind w:left="0"/>
        <w:jc w:val="both"/>
      </w:pPr>
      <w:r>
        <w:rPr>
          <w:rFonts w:ascii="Times New Roman"/>
          <w:b w:val="false"/>
          <w:i w:val="false"/>
          <w:color w:val="000000"/>
          <w:sz w:val="28"/>
        </w:rPr>
        <w:t>
      Қазақстанның Дүниежүзілік сауда ұйымы, Еуразиялық экономикалық одақ шеңберінде ынтымақтастық мәселелері.</w:t>
      </w:r>
    </w:p>
    <w:p>
      <w:pPr>
        <w:spacing w:after="0"/>
        <w:ind w:left="0"/>
        <w:jc w:val="both"/>
      </w:pPr>
      <w:r>
        <w:rPr>
          <w:rFonts w:ascii="Times New Roman"/>
          <w:b w:val="false"/>
          <w:i w:val="false"/>
          <w:color w:val="000000"/>
          <w:sz w:val="28"/>
        </w:rPr>
        <w:t>
      Инфрақұрылымды дамытудың 2015 - 2019 жылдарға арналған "Нұрлы жол" мемлекеттік бағдарламасын, Қазақстан Республикасын үдемелі индустриялық-инновациялық дамыту жөніндегі 2015-2019 жылдарға арналған мемлекеттік бағдарламаны іске асыруды үйлестіру мәселелері.</w:t>
      </w:r>
    </w:p>
    <w:p>
      <w:pPr>
        <w:spacing w:after="0"/>
        <w:ind w:left="0"/>
        <w:jc w:val="both"/>
      </w:pPr>
      <w:r>
        <w:rPr>
          <w:rFonts w:ascii="Times New Roman"/>
          <w:b w:val="false"/>
          <w:i w:val="false"/>
          <w:color w:val="000000"/>
          <w:sz w:val="28"/>
        </w:rPr>
        <w:t>
      Өңірлерді дамытудың 2020 жылға дейінгі бағдарламасын іске асыруды үйлестіру мәселелері.</w:t>
      </w:r>
    </w:p>
    <w:p>
      <w:pPr>
        <w:spacing w:after="0"/>
        <w:ind w:left="0"/>
        <w:jc w:val="both"/>
      </w:pPr>
      <w:r>
        <w:rPr>
          <w:rFonts w:ascii="Times New Roman"/>
          <w:b w:val="false"/>
          <w:i w:val="false"/>
          <w:color w:val="000000"/>
          <w:sz w:val="28"/>
        </w:rPr>
        <w:t>
      "Қазатомпром" ұлттық атом компаниясы", "Қазақстан темір жолы" ұлттық компаниясы" "Даму" кәсіпкерлікті дамыту қоры" акционерлік қоғамдарының қызметін үйлестіру.</w:t>
      </w:r>
    </w:p>
    <w:p>
      <w:pPr>
        <w:spacing w:after="0"/>
        <w:ind w:left="0"/>
        <w:jc w:val="both"/>
      </w:pPr>
      <w:r>
        <w:rPr>
          <w:rFonts w:ascii="Times New Roman"/>
          <w:b w:val="false"/>
          <w:i w:val="false"/>
          <w:color w:val="000000"/>
          <w:sz w:val="28"/>
        </w:rPr>
        <w:t>
      Қазақстан Республикасы Премьер-Министрінің орынбасары Д.Н. Назарбаева болмаған кезеңде оны алмастырады.</w:t>
      </w:r>
    </w:p>
    <w:bookmarkStart w:name="z8" w:id="6"/>
    <w:p>
      <w:pPr>
        <w:spacing w:after="0"/>
        <w:ind w:left="0"/>
        <w:jc w:val="left"/>
      </w:pPr>
      <w:r>
        <w:rPr>
          <w:rFonts w:ascii="Times New Roman"/>
          <w:b/>
          <w:i w:val="false"/>
          <w:color w:val="000000"/>
        </w:rPr>
        <w:t xml:space="preserve"> Қазақстан Республикасы Премьер-Министрінің орынбасары</w:t>
      </w:r>
      <w:r>
        <w:br/>
      </w:r>
      <w:r>
        <w:rPr>
          <w:rFonts w:ascii="Times New Roman"/>
          <w:b/>
          <w:i w:val="false"/>
          <w:color w:val="000000"/>
        </w:rPr>
        <w:t>Д.Н. Назарбаева</w:t>
      </w:r>
    </w:p>
    <w:bookmarkEnd w:id="6"/>
    <w:p>
      <w:pPr>
        <w:spacing w:after="0"/>
        <w:ind w:left="0"/>
        <w:jc w:val="both"/>
      </w:pPr>
      <w:r>
        <w:rPr>
          <w:rFonts w:ascii="Times New Roman"/>
          <w:b w:val="false"/>
          <w:i w:val="false"/>
          <w:color w:val="000000"/>
          <w:sz w:val="28"/>
        </w:rPr>
        <w:t>
      Білім беруді және ғылымды дамыту мәселелері.</w:t>
      </w:r>
    </w:p>
    <w:p>
      <w:pPr>
        <w:spacing w:after="0"/>
        <w:ind w:left="0"/>
        <w:jc w:val="both"/>
      </w:pPr>
      <w:r>
        <w:rPr>
          <w:rFonts w:ascii="Times New Roman"/>
          <w:b w:val="false"/>
          <w:i w:val="false"/>
          <w:color w:val="000000"/>
          <w:sz w:val="28"/>
        </w:rPr>
        <w:t>
      Денсаулық сақтау мәселелері.</w:t>
      </w:r>
    </w:p>
    <w:p>
      <w:pPr>
        <w:spacing w:after="0"/>
        <w:ind w:left="0"/>
        <w:jc w:val="both"/>
      </w:pPr>
      <w:r>
        <w:rPr>
          <w:rFonts w:ascii="Times New Roman"/>
          <w:b w:val="false"/>
          <w:i w:val="false"/>
          <w:color w:val="000000"/>
          <w:sz w:val="28"/>
        </w:rPr>
        <w:t>
      Әлеуметтік жаңғырту, әлеуметтік саясат, жұмыспен қамту мәселелері.</w:t>
      </w:r>
    </w:p>
    <w:p>
      <w:pPr>
        <w:spacing w:after="0"/>
        <w:ind w:left="0"/>
        <w:jc w:val="both"/>
      </w:pPr>
      <w:r>
        <w:rPr>
          <w:rFonts w:ascii="Times New Roman"/>
          <w:b w:val="false"/>
          <w:i w:val="false"/>
          <w:color w:val="000000"/>
          <w:sz w:val="28"/>
        </w:rPr>
        <w:t>
      Спортты дамыту мәселелері.</w:t>
      </w:r>
    </w:p>
    <w:p>
      <w:pPr>
        <w:spacing w:after="0"/>
        <w:ind w:left="0"/>
        <w:jc w:val="both"/>
      </w:pPr>
      <w:r>
        <w:rPr>
          <w:rFonts w:ascii="Times New Roman"/>
          <w:b w:val="false"/>
          <w:i w:val="false"/>
          <w:color w:val="000000"/>
          <w:sz w:val="28"/>
        </w:rPr>
        <w:t>
      Дін мәселелері.</w:t>
      </w:r>
    </w:p>
    <w:p>
      <w:pPr>
        <w:spacing w:after="0"/>
        <w:ind w:left="0"/>
        <w:jc w:val="both"/>
      </w:pPr>
      <w:r>
        <w:rPr>
          <w:rFonts w:ascii="Times New Roman"/>
          <w:b w:val="false"/>
          <w:i w:val="false"/>
          <w:color w:val="000000"/>
          <w:sz w:val="28"/>
        </w:rPr>
        <w:t>
      Демографиялық және көші-қон саясаты мәселелері.</w:t>
      </w:r>
    </w:p>
    <w:p>
      <w:pPr>
        <w:spacing w:after="0"/>
        <w:ind w:left="0"/>
        <w:jc w:val="both"/>
      </w:pPr>
      <w:r>
        <w:rPr>
          <w:rFonts w:ascii="Times New Roman"/>
          <w:b w:val="false"/>
          <w:i w:val="false"/>
          <w:color w:val="000000"/>
          <w:sz w:val="28"/>
        </w:rPr>
        <w:t>
      Ақпарат мәселелері.</w:t>
      </w:r>
    </w:p>
    <w:p>
      <w:pPr>
        <w:spacing w:after="0"/>
        <w:ind w:left="0"/>
        <w:jc w:val="both"/>
      </w:pPr>
      <w:r>
        <w:rPr>
          <w:rFonts w:ascii="Times New Roman"/>
          <w:b w:val="false"/>
          <w:i w:val="false"/>
          <w:color w:val="000000"/>
          <w:sz w:val="28"/>
        </w:rPr>
        <w:t>
      "Назарбаев Зияткерлік мектептері", "Кәсіпқор" жобаларын іске асыру мәселелері.</w:t>
      </w:r>
    </w:p>
    <w:p>
      <w:pPr>
        <w:spacing w:after="0"/>
        <w:ind w:left="0"/>
        <w:jc w:val="both"/>
      </w:pPr>
      <w:r>
        <w:rPr>
          <w:rFonts w:ascii="Times New Roman"/>
          <w:b w:val="false"/>
          <w:i w:val="false"/>
          <w:color w:val="000000"/>
          <w:sz w:val="28"/>
        </w:rPr>
        <w:t>
      Мәдениетті дамыту мәселелері.</w:t>
      </w:r>
    </w:p>
    <w:p>
      <w:pPr>
        <w:spacing w:after="0"/>
        <w:ind w:left="0"/>
        <w:jc w:val="both"/>
      </w:pPr>
      <w:r>
        <w:rPr>
          <w:rFonts w:ascii="Times New Roman"/>
          <w:b w:val="false"/>
          <w:i w:val="false"/>
          <w:color w:val="000000"/>
          <w:sz w:val="28"/>
        </w:rPr>
        <w:t>
      Мемлекеттік ақпараттық саясатты іске асыруды үйлестіру мәселелері.</w:t>
      </w:r>
    </w:p>
    <w:p>
      <w:pPr>
        <w:spacing w:after="0"/>
        <w:ind w:left="0"/>
        <w:jc w:val="both"/>
      </w:pPr>
      <w:r>
        <w:rPr>
          <w:rFonts w:ascii="Times New Roman"/>
          <w:b w:val="false"/>
          <w:i w:val="false"/>
          <w:color w:val="000000"/>
          <w:sz w:val="28"/>
        </w:rPr>
        <w:t>
      Қазақстан брендін, 2017 жылғы Бүкіләлемдік қысқы Универсиаданы және "ЭКСПО-2017" халықаралық мамандандырылған көрмесін ілгерілету бойынша ел аумағында және шетелде ақпараттық-имидждік жұмыс мәселелері.</w:t>
      </w:r>
    </w:p>
    <w:p>
      <w:pPr>
        <w:spacing w:after="0"/>
        <w:ind w:left="0"/>
        <w:jc w:val="both"/>
      </w:pPr>
      <w:r>
        <w:rPr>
          <w:rFonts w:ascii="Times New Roman"/>
          <w:b w:val="false"/>
          <w:i w:val="false"/>
          <w:color w:val="000000"/>
          <w:sz w:val="28"/>
        </w:rPr>
        <w:t>
      Қазақстан Республикасының денсаулық сақтау саласын дамытудың 2016 - 2019 жылдарға арналған "Денсаулық" мемлекеттік бағдарламасын, Қазақстан Республикасында білім беруді дамытудың 2016 - 2019 жылдарға арналған мемлекеттік бағдарламасын, "Ақпараттық Қазақстан-2020" мемлекеттік бағдарламасын іске асыруды үйлестіру мәселелері.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қызметін үйлестіру</w:t>
      </w:r>
    </w:p>
    <w:p>
      <w:pPr>
        <w:spacing w:after="0"/>
        <w:ind w:left="0"/>
        <w:jc w:val="both"/>
      </w:pPr>
      <w:r>
        <w:rPr>
          <w:rFonts w:ascii="Times New Roman"/>
          <w:b w:val="false"/>
          <w:i w:val="false"/>
          <w:color w:val="000000"/>
          <w:sz w:val="28"/>
        </w:rPr>
        <w:t>
      Әлеуметтік әріптестік, әлеуметтік және еңбек қатынастарын реттеу жөніндегі үшжақты комиссиялардың (республикалық, өңірлік, салалық) қызметін үйлестіру.</w:t>
      </w:r>
    </w:p>
    <w:p>
      <w:pPr>
        <w:spacing w:after="0"/>
        <w:ind w:left="0"/>
        <w:jc w:val="both"/>
      </w:pPr>
      <w:r>
        <w:rPr>
          <w:rFonts w:ascii="Times New Roman"/>
          <w:b w:val="false"/>
          <w:i w:val="false"/>
          <w:color w:val="000000"/>
          <w:sz w:val="28"/>
        </w:rPr>
        <w:t>
      Қазақстан Республикасы Премьер-Министрінің орынбасары А.И. Мырзахметов болмаған кезеңде оны алмастырады.</w:t>
      </w:r>
    </w:p>
    <w:bookmarkStart w:name="z9" w:id="7"/>
    <w:p>
      <w:pPr>
        <w:spacing w:after="0"/>
        <w:ind w:left="0"/>
        <w:jc w:val="left"/>
      </w:pPr>
      <w:r>
        <w:rPr>
          <w:rFonts w:ascii="Times New Roman"/>
          <w:b/>
          <w:i w:val="false"/>
          <w:color w:val="000000"/>
        </w:rPr>
        <w:t xml:space="preserve"> Қазақстан Республикасы Премьер-Министрінің орынбасары - Ауыл шаруашылығы министрі</w:t>
      </w:r>
      <w:r>
        <w:br/>
      </w:r>
      <w:r>
        <w:rPr>
          <w:rFonts w:ascii="Times New Roman"/>
          <w:b/>
          <w:i w:val="false"/>
          <w:color w:val="000000"/>
        </w:rPr>
        <w:t>А.И. Мырзахметов</w:t>
      </w:r>
    </w:p>
    <w:bookmarkEnd w:id="7"/>
    <w:p>
      <w:pPr>
        <w:spacing w:after="0"/>
        <w:ind w:left="0"/>
        <w:jc w:val="both"/>
      </w:pPr>
      <w:r>
        <w:rPr>
          <w:rFonts w:ascii="Times New Roman"/>
          <w:b w:val="false"/>
          <w:i w:val="false"/>
          <w:color w:val="000000"/>
          <w:sz w:val="28"/>
        </w:rPr>
        <w:t>
      Агроөнеркәсіптік кешен, жер қатынастары, су ресурстары, орман шаруашылығы және жануарлар әлемі мәселелері.</w:t>
      </w:r>
    </w:p>
    <w:p>
      <w:pPr>
        <w:spacing w:after="0"/>
        <w:ind w:left="0"/>
        <w:jc w:val="both"/>
      </w:pPr>
      <w:r>
        <w:rPr>
          <w:rFonts w:ascii="Times New Roman"/>
          <w:b w:val="false"/>
          <w:i w:val="false"/>
          <w:color w:val="000000"/>
          <w:sz w:val="28"/>
        </w:rPr>
        <w:t>
      Қазақстанның су ресурстарын басқарудың мемлекеттік бағдарламасын іске асыруды үйлестіру мәселелері.</w:t>
      </w:r>
    </w:p>
    <w:p>
      <w:pPr>
        <w:spacing w:after="0"/>
        <w:ind w:left="0"/>
        <w:jc w:val="both"/>
      </w:pPr>
      <w:r>
        <w:rPr>
          <w:rFonts w:ascii="Times New Roman"/>
          <w:b w:val="false"/>
          <w:i w:val="false"/>
          <w:color w:val="000000"/>
          <w:sz w:val="28"/>
        </w:rPr>
        <w:t>
      "Агробизнес-2020" бағдарламасын іске асыруды үйлестіру мәселелері.</w:t>
      </w:r>
    </w:p>
    <w:p>
      <w:pPr>
        <w:spacing w:after="0"/>
        <w:ind w:left="0"/>
        <w:jc w:val="both"/>
      </w:pPr>
      <w:r>
        <w:rPr>
          <w:rFonts w:ascii="Times New Roman"/>
          <w:b w:val="false"/>
          <w:i w:val="false"/>
          <w:color w:val="000000"/>
          <w:sz w:val="28"/>
        </w:rPr>
        <w:t>
      "ҚазАгро" ұлттық басқарушы холдингі" акционерлік қоғамының қызметін үйлестіру.</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Б.Ә. Сағынтаев болмаған кезеңде оны алмастырады.</w:t>
      </w:r>
    </w:p>
    <w:bookmarkStart w:name="z10" w:id="8"/>
    <w:p>
      <w:pPr>
        <w:spacing w:after="0"/>
        <w:ind w:left="0"/>
        <w:jc w:val="left"/>
      </w:pPr>
      <w:r>
        <w:rPr>
          <w:rFonts w:ascii="Times New Roman"/>
          <w:b/>
          <w:i w:val="false"/>
          <w:color w:val="000000"/>
        </w:rPr>
        <w:t xml:space="preserve"> Қазақстан Республикасының Премьер-Министрі Кеңсесінің Басшысы</w:t>
      </w:r>
      <w:r>
        <w:br/>
      </w:r>
      <w:r>
        <w:rPr>
          <w:rFonts w:ascii="Times New Roman"/>
          <w:b/>
          <w:i w:val="false"/>
          <w:color w:val="000000"/>
        </w:rPr>
        <w:t>Е.Ж. Қошанов</w:t>
      </w:r>
    </w:p>
    <w:bookmarkEnd w:id="8"/>
    <w:p>
      <w:pPr>
        <w:spacing w:after="0"/>
        <w:ind w:left="0"/>
        <w:jc w:val="both"/>
      </w:pPr>
      <w:r>
        <w:rPr>
          <w:rFonts w:ascii="Times New Roman"/>
          <w:b w:val="false"/>
          <w:i w:val="false"/>
          <w:color w:val="000000"/>
          <w:sz w:val="28"/>
        </w:rPr>
        <w:t>
      Премьер-Министрді және Үкіметтің басшылығын ақпараттық-талдау, құқықтық, ұйымдастырушылық, протоколдық, құжаттамалық, материалдық-техникалық және өзге де қамтамасыз ету мәселелері.</w:t>
      </w:r>
    </w:p>
    <w:p>
      <w:pPr>
        <w:spacing w:after="0"/>
        <w:ind w:left="0"/>
        <w:jc w:val="both"/>
      </w:pPr>
      <w:r>
        <w:rPr>
          <w:rFonts w:ascii="Times New Roman"/>
          <w:b w:val="false"/>
          <w:i w:val="false"/>
          <w:color w:val="000000"/>
          <w:sz w:val="28"/>
        </w:rPr>
        <w:t>
      Орталық және жергілікті атқарушы органдардың, ведомстволардың Үкіметтің шешімдерін дайындау және олардың орындалуын ұйымдастыру бөлігіндегі, мемлекеттік және орындаушылық тәртіпті сақтау, мемлекеттік құпияларды қорғау және ақпараттық қауіпсіздікті қамтамасыз ету мәселелері жөніндегі қызметін үйлестіру.</w:t>
      </w:r>
    </w:p>
    <w:p>
      <w:pPr>
        <w:spacing w:after="0"/>
        <w:ind w:left="0"/>
        <w:jc w:val="both"/>
      </w:pPr>
      <w:r>
        <w:rPr>
          <w:rFonts w:ascii="Times New Roman"/>
          <w:b w:val="false"/>
          <w:i w:val="false"/>
          <w:color w:val="000000"/>
          <w:sz w:val="28"/>
        </w:rPr>
        <w:t>
      Мемлекет басшысының актілері мен Үкіметке берген тапсырмаларының, Үкімет актілерінің, Премьер-Министр мен оның орынбасарлары тапсырмаларының, Үкімет мәжілістерінің хаттамалық шешімдерінің орындалуын бақылау.</w:t>
      </w:r>
    </w:p>
    <w:p>
      <w:pPr>
        <w:spacing w:after="0"/>
        <w:ind w:left="0"/>
        <w:jc w:val="both"/>
      </w:pPr>
      <w:r>
        <w:rPr>
          <w:rFonts w:ascii="Times New Roman"/>
          <w:b w:val="false"/>
          <w:i w:val="false"/>
          <w:color w:val="000000"/>
          <w:sz w:val="28"/>
        </w:rPr>
        <w:t>
      Мемлекеттік органдарды ақпараттық-телекоммуникациялық қамтамасыз етудің бірыңғай жүйесін, оның ішінде ақпараттық деректер қорын құру жөніндегі қызметті үйлестіру.</w:t>
      </w:r>
    </w:p>
    <w:p>
      <w:pPr>
        <w:spacing w:after="0"/>
        <w:ind w:left="0"/>
        <w:jc w:val="both"/>
      </w:pPr>
      <w:r>
        <w:rPr>
          <w:rFonts w:ascii="Times New Roman"/>
          <w:b w:val="false"/>
          <w:i w:val="false"/>
          <w:color w:val="000000"/>
          <w:sz w:val="28"/>
        </w:rPr>
        <w:t>
      Үкіметтің кадр саясатын іске асыру жөніндегі жұмысты ұйымдастыру.</w:t>
      </w:r>
    </w:p>
    <w:p>
      <w:pPr>
        <w:spacing w:after="0"/>
        <w:ind w:left="0"/>
        <w:jc w:val="both"/>
      </w:pPr>
      <w:r>
        <w:rPr>
          <w:rFonts w:ascii="Times New Roman"/>
          <w:b w:val="false"/>
          <w:i w:val="false"/>
          <w:color w:val="000000"/>
          <w:sz w:val="28"/>
        </w:rPr>
        <w:t>
      Премьер-Министр Кеңсесінің Президент Әкімшілігімен, Парламент палаталары аппараттарымен және облыс әкімдіктерімен өзара іс-қимылын қамтамасыз ету.</w:t>
      </w:r>
    </w:p>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 директорлар кеңестерінің қызметін қамтамасыз 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