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6e3d" w14:textId="d6f6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көлік-логистика инфрақұрылымын дамыту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10 тамыздағы № 62-ө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көлік-логистика инфрақұрылымын дамытудың проблемалық мәселелерін шешу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кұрамда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министрі,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вице-министрі, жетекшінің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Инвестициялар және даму министрлігінің Транзитті және көлік логистикасын дамыту департаменті көлік логистикасын дамыту басқармасының басшысы,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министрлігі Транзитті және көлік логистикасын дамыту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Табиғи монополияларды реттеу және бәсекелестікті қорғау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темір жолы" ұлттық компаниясы" акционерлік қоғамының вице-президенті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қоғамының басқарма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"KTZ Express" акционерлік қоғамының президенті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халықаралық теңіз сауда порты" ұлттық компаниясы" акционерлік қоғамының президенті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"Атамекен" ұлттық кәсіпкерлер палатасының Логистика және тасымалдар департаментінің директоры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"KAZLOGISTICS" көліктік және логистикалық ұйымдар мен қауымдастықтар одағы" заңды тұлғалар бірлестігінің бас директоры (келісім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2016 жылғы 10 қазанға дейінгі мерзімде Маңғыстау облысының көлік-логистика инфрақұрылымын дамытудың проблемалық мәселелерін шешу бойынша ұсыныстар әзірлесін және Қазақстан Республикасының Үкіметіне енгізсін.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