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a3b9" w14:textId="869a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Мұнай-газ саласындағы ірі жобаларға отандық мұнай сервистік компанияларды тарту бойынша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2016 жылғы 10 тамыздағы № 63-ө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Мұнай-газ саласындағы ірі жобаларға отандық мұнай сервистік компанияларды тарту бойынша ұсыныстар әзірлеу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кұрамда жұмыс тобы құрылсын: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министрлігі Жер қойнауын пайдалану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"Атамекен" ұлттық кәсіпкерлер палатасы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"ҚазМұнайГаз" ұлттық компаниясы" акционерлік қоғамы басқарма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"ҚазМұнайГаз" ұлттық компаниясы" акционерлік қоғамының мұнай сервистік жобалар бойынша вице-президенті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"ҚазМұнайГаз" Барлау және Өңдеу" акционерлік қоғамы бас директорының орынбасары (келісім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Қазақстанның сервистік компаниялар одағы бас директорының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"Kazenergy" қауымдастығы бас директорының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"Қарашығанақ Петролеум Оперейтинг Б.В." компаниясы бас директорының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"Норт Каспиан Оперейтинг Компани" компаниясы директорының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"CNPC-Ақтөбемұнайгаз" акционерлік қоғамы бас директорының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"Теңізшевройл" жауапкершілігі шектеулі серіктестігі бас директорының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"Ембімұнайгаз" акционерлік қоғамы бас директорының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"ҚазМұнайГаз - қайта өңдеу және маркетинг" акционерлік қоғамы бас директорының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"PSA" жауапкершілігі шектеулі серіктестігі бас директорының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"Маңғыстаумұнайгаз" ационерлік қоғамы бас директорының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"Жайықмұнай" жауапкершілігі шектеулі серіктестігі бас директорының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"ПетроҚазақстанҚұмкелРесорсиз" акционерлік қоғамы бас директорының орынбасары (келісім бойынша)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2016 жылғы 1 қазанға дейінгі мерзімде мұнай-газ саласындағы ірі жобаларға отандық мұнай сервистік компанияларды тарту бойынша ұсыныстар әзірлеп, Қазақстан Республикасының Үкіметіне енгізсін.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