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8e3e" w14:textId="ed78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сервистік компаниялар жұмыскерлерінің жұмыстан босатылуына жол бермеу мәселелері мен оларды жұмысқа орналастыру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10 тамыздағы № 64-ө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 сервистік компаниялар жұмыскерлерінің жұмыстан босатылуына жол бермеу мәселелері мен оларды жұмысқа орналастыру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министрлігінің Еңбек, әлеуметтік қорғау және көші-қон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"Атамекен" ұлттық кәсіпкерлер палатасы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Кәсіподақтар федерациясы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 Адами ресурстарды басқару жөніндегі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"Қарашығанақ Петролеум Оперейтинг Б.В." компаниясы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"Норт Каспиан Оперейтинг Компани" компаниясы мемлекеттік органдармен байланыс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"Теңізшевройл" жауапкершілігі шектеулі серіктестігінің Үкіметпен және қоғамдастықпен байланыс жөніндегі бас менеджері (келісім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2016 жылғы 1 қазанға дейін мұнай сервистік компаниялар жұмыскерлерінің жұмыстан босатылуына жол бермеу мәселелері мен оларды жұмысқа орналастыру бойынша ұсыныстар әзірлеп, оларды Қазақстан Үкіметіне енгізсін.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