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bc43" w14:textId="affb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Газ өнеркәсібін дамыту мәселелері бойынша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2016 жылғы 12 тамыздағы № 66-ө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Газ өнеркәсібін дамыту мәселелері бойынша ұсыныстарды әзірлеу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министрлігі Газ өнеркәсібін дамыту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министрлігі Табиғи монополияларды реттеу және бәсекелестікті қорғау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Инвестициялар және даму министрлігі Геология және жер қойнауын пайдалану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Қарағанды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"PSA" жауапкершілігі шектеулі серіктестігінің бас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"ҚазМұнайГаз" өндіру және бұрғылау технологиясының ғылыми-зерттеу институты" жауапкершілігі шектеулі серіктестігі бас директорының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"ҚазТрансГаз" акционерлік қоғамының бас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"Норт Каспиан Оперейтинг Компани Н.В." компаниясының бас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"Қарашығанақ Петролеум Оперейтинг Б.В." компаниясының бас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"Теңізшевройл" жауапкершілігі шектеулі серіктестігінің бас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"CNPC-Ақтөбемұнайгаз" акционерлік қоғамының бас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"Дженерал Электрик Нефть и Газ" компаниясының сату жөніндегі басқарушы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"КАТЭК" жауапкершілігі шектеулі серіктестігінің бас директоры (келісім бойынша).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2016 жылғы 10 қазанға дейінгі мерзімде газ өнеркәсібін дамыту мәселелері бойынша ұсыныстар әзірлеп, оларды Қазақстан Республикасының Үкіметіне енгізсін.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