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aec5a" w14:textId="56aec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ұлттық және өңірлік брендтерін қалыптастыру мен ел ішінде және шетелде ілгерілету және мемлекеттік ақпараттық саясатты іске асыру жөнінде комиссия құру туралы" Қазақстан Республикасы Премьер-Министрінің 2015 жылғы 28 қазандағы № 100-ө өкіміне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2016 жылғы 17 тамыздағы № 67-ө өкімі. Күші жойылды - Қазақстан Республикасы Премьер-Министрінің 2017 жылғы 5 желтоқсандағы 158-ө өкімімен.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Премьер-Министрінің 05.12.2017 </w:t>
      </w:r>
      <w:r>
        <w:rPr>
          <w:rFonts w:ascii="Times New Roman"/>
          <w:b w:val="false"/>
          <w:i w:val="false"/>
          <w:color w:val="ff0000"/>
          <w:sz w:val="28"/>
        </w:rPr>
        <w:t>№ 158-ө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ұлттық және өңірлік брендтерін қалыптастыру мен ел ішінде және шетелде ілгерілету және мемлекеттік ақпараттық саясатты іске асыру жөнінде комиссия құру туралы" Қазақстан Республикасы Премьер-Министрінің 2015 жылғы 28 қазандағы № 100-ө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Мәсімов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ұлттық және өңірлік брендтерін қалыптастыру мен ел ішінде және шетелде ілгерілету және мемлекеттік ақпараттық саясатты іске асыру жөніндегі комиссияның</w:t>
      </w:r>
      <w:r>
        <w:br/>
      </w:r>
      <w:r>
        <w:rPr>
          <w:rFonts w:ascii="Times New Roman"/>
          <w:b/>
          <w:i w:val="false"/>
          <w:color w:val="000000"/>
        </w:rPr>
        <w:t>ҚҰРАМЫ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ұлттық және өңірлік брендтерін қалыптастыру мен шетелде ілгерілету бойынша: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Премьер-Министрінің орынбасары,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Әкімшілігі Басшысының орынбасары (келісім бойынша),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Сыртқы істер 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Сыртқы істер министрлігі Халықаралық ақпарат комитетінің төрағасы,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және әлеуметтік даму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Инвестициялар және даму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Ақпарат және коммуникациялар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Мәдениет және спорт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Ұлттық экономика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Білім және ғылым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Қаржы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Энергетика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Әділет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Ауыл шаруашылығы бірінші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бюджеттің атқарылуын бақылау жөніндегі есеп комитетінің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 қаласының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облысының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Ақмола облысының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Ақтөбе облысының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облысының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Атырау облысының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Шығыс Қазақстан облысының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 облысының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Батыс Қазақстан облысының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Қарағанды облысының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Қостанай облысының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Қызылорда облысының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Маңғыстау облысының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облысының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Солтүстік Қазақстан облысының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ЭКСПО-2017" ұлттық компаниясы" акционерлік қоғамының басқарма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"Самұрық-Қазына" ұлттық әл-ауқат қоры" акционерлік қоғамының басқарма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"Бәйтерек" ұлттық басқарушы холдингі" акционерлік қоғамының басқарма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Қазақстан Республикасы ұлттық кәсіпкерлер палатасының басқарма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"ҚазАгро" ұлттық басқарушы холдингі" акционерлік қоғамының басқарма төрағасы (келісім бойынша)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ұлттық және өңірлік брендтерін қалыптастыру мен ел ішінде ілгерілету және мемлекеттік ақпараттық саясатты іске асыру бойынша: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Премьер-Министрінің орынбасары,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Әкімшілігі Басшысының орынбасары (келісім бойынша),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Ақпарат және коммуникациялар 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Ақпарат және коммуникациялар министрлігі Бұқаралық ақпарат құралдары саласындағы мемлекеттік саясатты қалыптастыру департаментінің директоры,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және әлеуметтік даму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Инвестициялар және даму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Сыртқы істер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Мәдениет және спорт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Қаржы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Энергетика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Әділет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Ауыл шаруашылығы бірінші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бюджеттің атқарылуын бақылау жөніндегі есеп комитетінің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 қаласының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облысының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Ақмола облысының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Ақтөбе облысының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облысының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Атырау облысының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Шығыс Қазақстан облысының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 облысының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Батыс Қазақстан облысының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Қарағанды облысының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Қостанай облысының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Қызылорда облысының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Маңғыстау облысының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облысының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Солтүстік Қазақстан облысының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ЭКСПО-2017" ұлттық компаниясы" акционерлік қоғамының басқарма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"Самұрық-Қазына" ұлттық әл-ауқат қоры" акционерлік қоғамының басқарма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"Бәйтерек" ұлттық басқарушы холдингі" акционерлік қоғамының басқарма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Қазақстан Республикасы ұлттық кәсіпкерлер палатасының басқарма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"ҚазАгро" ұлттық басқарушы холдингі" акционерлік қоғамының басқарма төрағасы (келісім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