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dacc" w14:textId="b2fd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23 тамыздағы № 70-ө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жауапты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нормативтік құқықтық және құқықтық актілерді қабылдасын және қабылданған шаралар туралы Қазақстан Республикасының Энергетика министрлігін 2016 жылғы 30 қыркүйекке дейін хабардар етсін.</w:t>
      </w:r>
    </w:p>
    <w:bookmarkStart w:name="z3" w:id="2"/>
    <w:p>
      <w:pPr>
        <w:spacing w:after="0"/>
        <w:ind w:left="0"/>
        <w:jc w:val="both"/>
      </w:pPr>
      <w:r>
        <w:rPr>
          <w:rFonts w:ascii="Times New Roman"/>
          <w:b w:val="false"/>
          <w:i w:val="false"/>
          <w:color w:val="000000"/>
          <w:sz w:val="28"/>
        </w:rPr>
        <w:t>
      3. Қазақстан Республикасы Энергетика министрлігі 2016 жылғы 10 қазанға дейін Қазақстан Республикасының Үкіметіне осы өкімнің орындалу барысы туралы жиынтық ақпарат берсін.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23 тамыздағы</w:t>
            </w:r>
            <w:r>
              <w:br/>
            </w:r>
            <w:r>
              <w:rPr>
                <w:rFonts w:ascii="Times New Roman"/>
                <w:b w:val="false"/>
                <w:i w:val="false"/>
                <w:color w:val="000000"/>
                <w:sz w:val="20"/>
              </w:rPr>
              <w:t>№ 70-ө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Заңын іске асыру мақсатында қабылдануы қажет нормативтік құқықтық және құқықтық актілердің тізбесі</w:t>
      </w:r>
    </w:p>
    <w:bookmarkEnd w:id="3"/>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16.04.2021 </w:t>
      </w:r>
      <w:r>
        <w:rPr>
          <w:rFonts w:ascii="Times New Roman"/>
          <w:b w:val="false"/>
          <w:i w:val="false"/>
          <w:color w:val="ff0000"/>
          <w:sz w:val="28"/>
        </w:rPr>
        <w:t>№ 82-ө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748"/>
        <w:gridCol w:w="1140"/>
        <w:gridCol w:w="336"/>
        <w:gridCol w:w="846"/>
        <w:gridCol w:w="5749"/>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 сапалы және уақтылы әзірлеу мен енгізуге жауапты тұлға</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тарифтерді айқындау қағидаларын бекіту туралы" Қазақстан Республикасы Үкіметінің 2014 жылғы 27 наурыздағы № 271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қорды қалыптастыру және пайдалану қағидаларын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 объектілерін қосу туралы үлгілік шартты, сондай-ақ оны жасасу тәртібі мен мерзімдерін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ұйымдардың тізбесін қалыптастыру қағидаларын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Нетто-тұтынушылардан электр энергиясын сатып алу-сату қағидаларын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 объектілерін орналастыру жоспарын қалыптастыру қағидаларын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қалдықтарын қайталама шикізатқа жатқызу өлшемшарттарын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 Сәдібеков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есепке алу қағидаларын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 Сәдібеков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жинауға, әкетуге, кәдеге жаратуға, қайта өңдеуге және көмуге арналған тарифті есептеу әдістемесін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 Сәдібеков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 бойынша кадастрлық істерді толықтыру нысанын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 Сәдібеков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нысанын және оны толықтыру жөніндегі нұсқаулықты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 Сәдібеков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және су бұрудың үлестік нормаларын әзірлеу жөніндегі әдістемені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су сапасын жіктеудің бірыңғай жүйесін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объектілеріндегі су сапасының нысаналы көрсеткіштері мен оларға қол жеткізу жөніндегі іс-шараларды әзірлеу әдістемесін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 мен Қазақстан Республикасы Энергетика министрінің бірлескен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суармалы жерлердің мелиорациялық жай-күйінің мониторингін және оны бағалауды және ауыл шаруашылығы мақсатында жерлердің мелиорациялық жай-күйі туралы деректер банкін мемлекеттік жүргізу қағидалары мен тәртібін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салалары үшін су тұтынудың және су бұрудың ірілендірілген нормаларын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жай-күйінің мониторингін және оны бағалауды жүргізу үшін техникамен және жабдықпен материалдық-техникалық жарақтандырудың заттай нормаларын пайдалану шығындары үшін материалдардың жұмсалу нормаларын химиялық реактивтер мен зертхана ыдыстарының, далалық жарақтардың және арнайы киімдердің тиесілілік нормаларын, гидрогеологиялық мелиоративтік қызмет жұмыскерлерінің уақыт пен жұмыс жүктемесі нормаларын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коммуналдық меншікке түскен болып танылған иесіз қалдықтарды басқару қағидаларын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республикалық маңызы бар қала, астана мәслихаттарының шешімдері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Айтмұхаметов, Е.М. Әукенов, Қ.М. Отаров, Ғ.Р. Әбдірайымов, Ғ.Н. Есқалиев, С.Ж. Нақпаев, Д.М. Мусин, Б.С. Орынбеков, Б.Т Қонысбаева, Ш.К. Мамалинов, Ғ.Т. Нұрмұхамбетов, С.С. Қожаниязов, Р.М. Әміржанов, Б.К. Қасенов, А.В. Федяев, Ж.Қ. Бөкенбаев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секторын дамытудың нысаналы көрсеткіштерін бекіту туралы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16.04.2021 </w:t>
            </w:r>
            <w:r>
              <w:rPr>
                <w:rFonts w:ascii="Times New Roman"/>
                <w:b w:val="false"/>
                <w:i w:val="false"/>
                <w:color w:val="ff0000"/>
                <w:sz w:val="20"/>
              </w:rPr>
              <w:t>№ 82-ө</w:t>
            </w:r>
            <w:r>
              <w:rPr>
                <w:rFonts w:ascii="Times New Roman"/>
                <w:b w:val="false"/>
                <w:i w:val="false"/>
                <w:color w:val="ff0000"/>
                <w:sz w:val="20"/>
              </w:rPr>
              <w:t xml:space="preserve"> өкімімен.</w:t>
            </w:r>
          </w:p>
        </w:tc>
      </w:tr>
    </w:tbl>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ЖАО - аудандардың және облыстық маңызы бар қалалардың, республикалық маңызы бар қаланың, астананың жергілікті атқарушы органдары;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